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EF7A" w14:textId="77777777" w:rsidR="002F5FAC" w:rsidRPr="00EF25C9" w:rsidRDefault="00000000" w:rsidP="00EF25C9">
      <w:pPr>
        <w:pStyle w:val="NoSpacing"/>
        <w:jc w:val="right"/>
        <w:rPr>
          <w:rFonts w:ascii="Times New Roman" w:hAnsi="Times New Roman" w:cs="Times New Roman"/>
          <w:sz w:val="24"/>
          <w:szCs w:val="24"/>
          <w:lang w:val="pt-BR"/>
        </w:rPr>
      </w:pPr>
      <w:r w:rsidRPr="00EF25C9">
        <w:rPr>
          <w:rFonts w:ascii="Times New Roman" w:hAnsi="Times New Roman" w:cs="Times New Roman"/>
          <w:sz w:val="24"/>
          <w:szCs w:val="24"/>
          <w:lang w:val="pt-BR"/>
        </w:rPr>
        <w:t xml:space="preserve">Vytauto Didžiojo universiteto </w:t>
      </w:r>
    </w:p>
    <w:p w14:paraId="325CE068" w14:textId="77777777" w:rsidR="002F5FAC" w:rsidRPr="00EF25C9" w:rsidRDefault="00000000" w:rsidP="00EF25C9">
      <w:pPr>
        <w:pStyle w:val="NoSpacing"/>
        <w:jc w:val="right"/>
        <w:rPr>
          <w:rFonts w:ascii="Times New Roman" w:hAnsi="Times New Roman" w:cs="Times New Roman"/>
          <w:sz w:val="24"/>
          <w:szCs w:val="24"/>
          <w:lang w:val="pt-BR"/>
        </w:rPr>
      </w:pPr>
      <w:r w:rsidRPr="00EF25C9">
        <w:rPr>
          <w:rFonts w:ascii="Times New Roman" w:hAnsi="Times New Roman" w:cs="Times New Roman"/>
          <w:sz w:val="24"/>
          <w:szCs w:val="24"/>
          <w:lang w:val="pt-BR"/>
        </w:rPr>
        <w:t xml:space="preserve">Žemės ūkio akademijos kanclerio </w:t>
      </w:r>
    </w:p>
    <w:p w14:paraId="3019BB64" w14:textId="77777777" w:rsidR="002F5FAC" w:rsidRPr="00EF25C9" w:rsidRDefault="00000000" w:rsidP="00EF25C9">
      <w:pPr>
        <w:pStyle w:val="NoSpacing"/>
        <w:jc w:val="right"/>
        <w:rPr>
          <w:rFonts w:ascii="Times New Roman" w:hAnsi="Times New Roman" w:cs="Times New Roman"/>
          <w:sz w:val="24"/>
          <w:szCs w:val="24"/>
          <w:lang w:val="pt-BR"/>
        </w:rPr>
      </w:pPr>
      <w:r w:rsidRPr="00EF25C9">
        <w:rPr>
          <w:rFonts w:ascii="Times New Roman" w:hAnsi="Times New Roman" w:cs="Times New Roman"/>
          <w:sz w:val="24"/>
          <w:szCs w:val="24"/>
          <w:lang w:val="pt-BR"/>
        </w:rPr>
        <w:t xml:space="preserve">kandidatūros rinkimų tvarkos aprašo </w:t>
      </w:r>
    </w:p>
    <w:p w14:paraId="6636BB59" w14:textId="77777777" w:rsidR="002F5FAC" w:rsidRPr="00EF25C9" w:rsidRDefault="00000000" w:rsidP="00EF25C9">
      <w:pPr>
        <w:pStyle w:val="NoSpacing"/>
        <w:jc w:val="right"/>
        <w:rPr>
          <w:rFonts w:ascii="Times New Roman" w:hAnsi="Times New Roman" w:cs="Times New Roman"/>
          <w:sz w:val="24"/>
          <w:szCs w:val="24"/>
          <w:lang w:val="pt-BR"/>
        </w:rPr>
      </w:pPr>
      <w:r w:rsidRPr="00EF25C9">
        <w:rPr>
          <w:rFonts w:ascii="Times New Roman" w:hAnsi="Times New Roman" w:cs="Times New Roman"/>
          <w:sz w:val="24"/>
          <w:szCs w:val="24"/>
          <w:lang w:val="pt-BR"/>
        </w:rPr>
        <w:t xml:space="preserve">1 priedas </w:t>
      </w:r>
    </w:p>
    <w:p w14:paraId="5CBE453C" w14:textId="77777777" w:rsidR="002F5FAC" w:rsidRPr="00EF25C9" w:rsidRDefault="002F5FAC" w:rsidP="00EF25C9">
      <w:pPr>
        <w:pStyle w:val="NoSpacing"/>
        <w:rPr>
          <w:rFonts w:ascii="Times New Roman" w:hAnsi="Times New Roman" w:cs="Times New Roman"/>
          <w:sz w:val="24"/>
          <w:szCs w:val="24"/>
          <w:lang w:val="pt-BR"/>
        </w:rPr>
      </w:pPr>
    </w:p>
    <w:p w14:paraId="0A72EAF6" w14:textId="701071FC" w:rsidR="002F5FAC" w:rsidRPr="00EF25C9" w:rsidRDefault="00000000" w:rsidP="00EF25C9">
      <w:pPr>
        <w:pStyle w:val="NoSpacing"/>
        <w:jc w:val="center"/>
        <w:rPr>
          <w:rFonts w:ascii="Times New Roman" w:hAnsi="Times New Roman" w:cs="Times New Roman"/>
          <w:b/>
          <w:bCs/>
          <w:sz w:val="24"/>
          <w:szCs w:val="24"/>
          <w:lang w:val="pt-BR"/>
        </w:rPr>
      </w:pPr>
      <w:r w:rsidRPr="00EF25C9">
        <w:rPr>
          <w:rFonts w:ascii="Times New Roman" w:hAnsi="Times New Roman" w:cs="Times New Roman"/>
          <w:b/>
          <w:bCs/>
          <w:sz w:val="24"/>
          <w:szCs w:val="24"/>
          <w:lang w:val="pt-BR"/>
        </w:rPr>
        <w:t>PRETENDENTO BŪTI KANDIDATU Į VYTAUTO DIDŽIOJO UNIVERSITETO</w:t>
      </w:r>
    </w:p>
    <w:p w14:paraId="75ACA2E0" w14:textId="41F1CBCE" w:rsidR="002F5FAC" w:rsidRPr="00EF25C9" w:rsidRDefault="00000000" w:rsidP="00EF25C9">
      <w:pPr>
        <w:pStyle w:val="NoSpacing"/>
        <w:jc w:val="center"/>
        <w:rPr>
          <w:rFonts w:ascii="Times New Roman" w:hAnsi="Times New Roman" w:cs="Times New Roman"/>
          <w:b/>
          <w:bCs/>
          <w:sz w:val="24"/>
          <w:szCs w:val="24"/>
          <w:lang w:val="pt-BR"/>
        </w:rPr>
      </w:pPr>
      <w:r w:rsidRPr="00EF25C9">
        <w:rPr>
          <w:rFonts w:ascii="Times New Roman" w:hAnsi="Times New Roman" w:cs="Times New Roman"/>
          <w:b/>
          <w:bCs/>
          <w:sz w:val="24"/>
          <w:szCs w:val="24"/>
          <w:lang w:val="pt-BR"/>
        </w:rPr>
        <w:t>ŽEMĖS ŪKIO AKADEMIJOS KANCLERIUS DEKLARACIJA</w:t>
      </w:r>
    </w:p>
    <w:p w14:paraId="7AF15E76" w14:textId="74247008" w:rsidR="002F5FAC" w:rsidRPr="00EF25C9" w:rsidRDefault="00000000" w:rsidP="00EF25C9">
      <w:pPr>
        <w:pStyle w:val="NoSpacing"/>
        <w:jc w:val="center"/>
        <w:rPr>
          <w:rFonts w:ascii="Times New Roman" w:hAnsi="Times New Roman" w:cs="Times New Roman"/>
          <w:b/>
          <w:bCs/>
          <w:sz w:val="24"/>
          <w:szCs w:val="24"/>
          <w:lang w:val="pt-BR"/>
        </w:rPr>
      </w:pPr>
      <w:r w:rsidRPr="00EF25C9">
        <w:rPr>
          <w:rFonts w:ascii="Times New Roman" w:hAnsi="Times New Roman" w:cs="Times New Roman"/>
          <w:b/>
          <w:bCs/>
          <w:sz w:val="24"/>
          <w:szCs w:val="24"/>
          <w:lang w:val="pt-BR"/>
        </w:rPr>
        <w:t>DĖL NEPRIEKAIŠTINGOS REPUTACIJOS IR INTERESŲ</w:t>
      </w:r>
    </w:p>
    <w:p w14:paraId="18C1D512" w14:textId="34EAC6B6" w:rsidR="002F5FAC" w:rsidRPr="00EF25C9" w:rsidRDefault="00000000" w:rsidP="00EF25C9">
      <w:pPr>
        <w:pStyle w:val="NoSpacing"/>
        <w:jc w:val="center"/>
        <w:rPr>
          <w:rFonts w:ascii="Times New Roman" w:hAnsi="Times New Roman" w:cs="Times New Roman"/>
          <w:sz w:val="24"/>
          <w:szCs w:val="24"/>
          <w:lang w:val="pt-BR"/>
        </w:rPr>
      </w:pPr>
      <w:r w:rsidRPr="00EF25C9">
        <w:rPr>
          <w:rFonts w:ascii="Times New Roman" w:hAnsi="Times New Roman" w:cs="Times New Roman"/>
          <w:b/>
          <w:bCs/>
          <w:sz w:val="24"/>
          <w:szCs w:val="24"/>
          <w:lang w:val="pt-BR"/>
        </w:rPr>
        <w:t>KONFLIKTO ATSKLEIDIMO</w:t>
      </w:r>
    </w:p>
    <w:p w14:paraId="5F17E549" w14:textId="77777777" w:rsidR="002F5FAC" w:rsidRPr="00EF25C9" w:rsidRDefault="002F5FAC" w:rsidP="00EF25C9">
      <w:pPr>
        <w:pStyle w:val="NoSpacing"/>
        <w:rPr>
          <w:rFonts w:ascii="Times New Roman" w:hAnsi="Times New Roman" w:cs="Times New Roman"/>
          <w:sz w:val="24"/>
          <w:szCs w:val="24"/>
          <w:lang w:val="pt-BR"/>
        </w:rPr>
      </w:pPr>
    </w:p>
    <w:p w14:paraId="0C24460B" w14:textId="233BB863" w:rsidR="002F5FAC" w:rsidRPr="00EF25C9" w:rsidRDefault="00000000" w:rsidP="00EF25C9">
      <w:pPr>
        <w:pStyle w:val="NoSpacing"/>
        <w:ind w:firstLine="720"/>
        <w:jc w:val="both"/>
        <w:rPr>
          <w:rFonts w:ascii="Times New Roman" w:hAnsi="Times New Roman" w:cs="Times New Roman"/>
          <w:sz w:val="24"/>
          <w:szCs w:val="24"/>
          <w:lang w:val="pt-BR"/>
        </w:rPr>
      </w:pPr>
      <w:r w:rsidRPr="00EF25C9">
        <w:rPr>
          <w:rFonts w:ascii="Times New Roman" w:hAnsi="Times New Roman" w:cs="Times New Roman"/>
          <w:sz w:val="24"/>
          <w:szCs w:val="24"/>
          <w:lang w:val="pt-BR"/>
        </w:rPr>
        <w:t>Aš ___________________________, siekdamas (-a)  tapti kandidatu (-e) į Vytauto Didžiojo universiteto Žemės ūkio akademijos kanclerius, patvirtinu, kad atitinku Vytauto Didžiojo universiteto</w:t>
      </w:r>
      <w:r w:rsidR="00EF25C9">
        <w:rPr>
          <w:rFonts w:ascii="Times New Roman" w:hAnsi="Times New Roman" w:cs="Times New Roman"/>
          <w:sz w:val="24"/>
          <w:szCs w:val="24"/>
          <w:lang w:val="pt-BR"/>
        </w:rPr>
        <w:t xml:space="preserve"> </w:t>
      </w:r>
      <w:r w:rsidRPr="00EF25C9">
        <w:rPr>
          <w:rFonts w:ascii="Times New Roman" w:hAnsi="Times New Roman" w:cs="Times New Roman"/>
          <w:sz w:val="24"/>
          <w:szCs w:val="24"/>
          <w:lang w:val="pt-BR"/>
        </w:rPr>
        <w:t xml:space="preserve">Statute ir Vytauto Didžiojo universiteto Žemės ūkio akademijos kanclerio kandidatūros rinkimų tvarkos apraše įtvirtintus reikalavimus kandidatui į kanclerius. </w:t>
      </w:r>
    </w:p>
    <w:p w14:paraId="48175D56" w14:textId="77777777" w:rsidR="00EF25C9" w:rsidRDefault="00000000" w:rsidP="00EF25C9">
      <w:pPr>
        <w:pStyle w:val="NoSpacing"/>
        <w:ind w:firstLine="720"/>
        <w:jc w:val="both"/>
        <w:rPr>
          <w:rFonts w:ascii="Times New Roman" w:hAnsi="Times New Roman" w:cs="Times New Roman"/>
          <w:sz w:val="24"/>
          <w:szCs w:val="24"/>
          <w:lang w:val="pt-BR"/>
        </w:rPr>
      </w:pPr>
      <w:r w:rsidRPr="00EF25C9">
        <w:rPr>
          <w:rFonts w:ascii="Times New Roman" w:hAnsi="Times New Roman" w:cs="Times New Roman"/>
          <w:sz w:val="24"/>
          <w:szCs w:val="24"/>
          <w:lang w:val="pt-BR"/>
        </w:rPr>
        <w:t>Patvirtinu, kad mano elgesys atitinka Vytauto Didžiojo universiteto akademinės etikos kodekso</w:t>
      </w:r>
      <w:r w:rsidR="00EF25C9">
        <w:rPr>
          <w:rFonts w:ascii="Times New Roman" w:hAnsi="Times New Roman" w:cs="Times New Roman"/>
          <w:sz w:val="24"/>
          <w:szCs w:val="24"/>
          <w:lang w:val="pt-BR"/>
        </w:rPr>
        <w:t xml:space="preserve"> </w:t>
      </w:r>
      <w:r w:rsidRPr="00EF25C9">
        <w:rPr>
          <w:rFonts w:ascii="Times New Roman" w:hAnsi="Times New Roman" w:cs="Times New Roman"/>
          <w:sz w:val="24"/>
          <w:szCs w:val="24"/>
          <w:lang w:val="pt-BR"/>
        </w:rPr>
        <w:t>normas, nesu įsiteisėjusiu teismo nuosprendžiu pripažintas (-a) padaręs (-iusi) nusikalstamą veiką,</w:t>
      </w:r>
      <w:r w:rsidR="00EF25C9">
        <w:rPr>
          <w:rFonts w:ascii="Times New Roman" w:hAnsi="Times New Roman" w:cs="Times New Roman"/>
          <w:sz w:val="24"/>
          <w:szCs w:val="24"/>
          <w:lang w:val="pt-BR"/>
        </w:rPr>
        <w:t xml:space="preserve"> </w:t>
      </w:r>
      <w:r w:rsidRPr="00EF25C9">
        <w:rPr>
          <w:rFonts w:ascii="Times New Roman" w:hAnsi="Times New Roman" w:cs="Times New Roman"/>
          <w:sz w:val="24"/>
          <w:szCs w:val="24"/>
          <w:lang w:val="pt-BR"/>
        </w:rPr>
        <w:t xml:space="preserve">nebuvau atleistas (-a) iš tarnybos ar darbo už šiurkštų drausmės pažeidimą </w:t>
      </w:r>
      <w:r w:rsidR="00EF25C9">
        <w:rPr>
          <w:rFonts w:ascii="Times New Roman" w:hAnsi="Times New Roman" w:cs="Times New Roman"/>
          <w:sz w:val="24"/>
          <w:szCs w:val="24"/>
          <w:lang w:val="pt-BR"/>
        </w:rPr>
        <w:t xml:space="preserve"> </w:t>
      </w:r>
      <w:r w:rsidRPr="00EF25C9">
        <w:rPr>
          <w:rFonts w:ascii="Times New Roman" w:hAnsi="Times New Roman" w:cs="Times New Roman"/>
          <w:sz w:val="24"/>
          <w:szCs w:val="24"/>
          <w:lang w:val="pt-BR"/>
        </w:rPr>
        <w:t>arba nuo atleidimo yra praėję</w:t>
      </w:r>
      <w:r w:rsidR="00EF25C9">
        <w:rPr>
          <w:rFonts w:ascii="Times New Roman" w:hAnsi="Times New Roman" w:cs="Times New Roman"/>
          <w:sz w:val="24"/>
          <w:szCs w:val="24"/>
          <w:lang w:val="pt-BR"/>
        </w:rPr>
        <w:t xml:space="preserve"> </w:t>
      </w:r>
      <w:r w:rsidRPr="00EF25C9">
        <w:rPr>
          <w:rFonts w:ascii="Times New Roman" w:hAnsi="Times New Roman" w:cs="Times New Roman"/>
          <w:sz w:val="24"/>
          <w:szCs w:val="24"/>
          <w:lang w:val="pt-BR"/>
        </w:rPr>
        <w:t xml:space="preserve">daugiau kaip penkeri metai ir nepiktnaudžiauju alkoholiu, nevartoju narkotinių, psichotropinių ar toksinių medžiagų. </w:t>
      </w:r>
    </w:p>
    <w:p w14:paraId="5E962E13" w14:textId="77777777" w:rsidR="00EF25C9" w:rsidRDefault="00000000" w:rsidP="00EF25C9">
      <w:pPr>
        <w:pStyle w:val="NoSpacing"/>
        <w:ind w:firstLine="720"/>
        <w:jc w:val="both"/>
        <w:rPr>
          <w:rFonts w:ascii="Times New Roman" w:hAnsi="Times New Roman" w:cs="Times New Roman"/>
          <w:sz w:val="24"/>
          <w:szCs w:val="24"/>
          <w:lang w:val="pt-BR"/>
        </w:rPr>
      </w:pPr>
      <w:r w:rsidRPr="00EF25C9">
        <w:rPr>
          <w:rFonts w:ascii="Times New Roman" w:hAnsi="Times New Roman" w:cs="Times New Roman"/>
          <w:sz w:val="24"/>
          <w:szCs w:val="24"/>
          <w:lang w:val="pt-BR"/>
        </w:rPr>
        <w:t>Taip pat patvirtinu, kad tarp manęs ir Vytauto Didžiojo universiteto nėra interesų  konflikto, t. y. nėra priežasčių, susijusių su mano šeima, politine ar pilietine priklausomybe, ekonominiais interesais ar</w:t>
      </w:r>
      <w:r w:rsidR="00EF25C9">
        <w:rPr>
          <w:rFonts w:ascii="Times New Roman" w:hAnsi="Times New Roman" w:cs="Times New Roman"/>
          <w:sz w:val="24"/>
          <w:szCs w:val="24"/>
          <w:lang w:val="pt-BR"/>
        </w:rPr>
        <w:t xml:space="preserve"> </w:t>
      </w:r>
      <w:r w:rsidRPr="00EF25C9">
        <w:rPr>
          <w:rFonts w:ascii="Times New Roman" w:hAnsi="Times New Roman" w:cs="Times New Roman"/>
          <w:sz w:val="24"/>
          <w:szCs w:val="24"/>
          <w:lang w:val="pt-BR"/>
        </w:rPr>
        <w:t>su Vytauto Didžiojo universitetu turimais bendrais interesais, kurios keltų pavojų, kad aš negalėčiau</w:t>
      </w:r>
      <w:r w:rsidR="00EF25C9">
        <w:rPr>
          <w:rFonts w:ascii="Times New Roman" w:hAnsi="Times New Roman" w:cs="Times New Roman"/>
          <w:sz w:val="24"/>
          <w:szCs w:val="24"/>
          <w:lang w:val="pt-BR"/>
        </w:rPr>
        <w:t xml:space="preserve"> </w:t>
      </w:r>
      <w:r w:rsidRPr="00EF25C9">
        <w:rPr>
          <w:rFonts w:ascii="Times New Roman" w:hAnsi="Times New Roman" w:cs="Times New Roman"/>
          <w:sz w:val="24"/>
          <w:szCs w:val="24"/>
          <w:lang w:val="pt-BR"/>
        </w:rPr>
        <w:t>nešališkai ir objektyviai atlikti savo pareigas kaip Vytauto</w:t>
      </w:r>
      <w:r w:rsidR="00EF25C9">
        <w:rPr>
          <w:rFonts w:ascii="Times New Roman" w:hAnsi="Times New Roman" w:cs="Times New Roman"/>
          <w:sz w:val="24"/>
          <w:szCs w:val="24"/>
          <w:lang w:val="pt-BR"/>
        </w:rPr>
        <w:t xml:space="preserve"> </w:t>
      </w:r>
      <w:r w:rsidRPr="00EF25C9">
        <w:rPr>
          <w:rFonts w:ascii="Times New Roman" w:hAnsi="Times New Roman" w:cs="Times New Roman"/>
          <w:sz w:val="24"/>
          <w:szCs w:val="24"/>
          <w:lang w:val="pt-BR"/>
        </w:rPr>
        <w:t xml:space="preserve">Didžiojo universiteto Žemės ūkio akademijos kancleris. </w:t>
      </w:r>
    </w:p>
    <w:p w14:paraId="3B736EF7" w14:textId="22C48452" w:rsidR="002F5FAC" w:rsidRPr="00EF25C9" w:rsidRDefault="00000000" w:rsidP="00EF25C9">
      <w:pPr>
        <w:pStyle w:val="NoSpacing"/>
        <w:ind w:firstLine="720"/>
        <w:jc w:val="both"/>
        <w:rPr>
          <w:rFonts w:ascii="Times New Roman" w:hAnsi="Times New Roman" w:cs="Times New Roman"/>
          <w:sz w:val="24"/>
          <w:szCs w:val="24"/>
          <w:lang w:val="pt-BR"/>
        </w:rPr>
      </w:pPr>
      <w:r w:rsidRPr="00EF25C9">
        <w:rPr>
          <w:rFonts w:ascii="Times New Roman" w:hAnsi="Times New Roman" w:cs="Times New Roman"/>
          <w:sz w:val="24"/>
          <w:szCs w:val="24"/>
          <w:lang w:val="pt-BR"/>
        </w:rPr>
        <w:t xml:space="preserve">Siekdamas (-a) tapti kandidatu (-e) į Vytauto Didžiojo universiteto Žemės ūkio akademijos kanclerius, taip pat patvirtinu, kad toliau yra pateikti visi mano ryšiai su juridiniais asmenimis (narystė, pareigos ar kitoks dalyvavimas juridinio asmens veikloje)* per 5 metus iki šios deklaracijos pateikimo: </w:t>
      </w:r>
    </w:p>
    <w:p w14:paraId="5674D2D2" w14:textId="77777777" w:rsidR="002F5FAC" w:rsidRPr="00EF25C9" w:rsidRDefault="002F5FAC" w:rsidP="00EF25C9">
      <w:pPr>
        <w:pStyle w:val="NoSpacing"/>
        <w:rPr>
          <w:rFonts w:ascii="Times New Roman" w:hAnsi="Times New Roman" w:cs="Times New Roman"/>
          <w:sz w:val="24"/>
          <w:szCs w:val="24"/>
          <w:lang w:val="pt-BR"/>
        </w:rPr>
      </w:pPr>
    </w:p>
    <w:p w14:paraId="09F0C76B" w14:textId="77777777" w:rsidR="00EF25C9" w:rsidRDefault="00EF25C9" w:rsidP="00EF25C9">
      <w:pPr>
        <w:pStyle w:val="NoSpacing"/>
        <w:rPr>
          <w:rFonts w:ascii="Times New Roman" w:hAnsi="Times New Roman" w:cs="Times New Roman"/>
          <w:sz w:val="24"/>
          <w:szCs w:val="24"/>
          <w:lang w:val="pt-BR"/>
        </w:rPr>
      </w:pPr>
    </w:p>
    <w:p w14:paraId="5AC89B01" w14:textId="386549B2" w:rsidR="002F5FAC" w:rsidRPr="00EF25C9" w:rsidRDefault="00000000" w:rsidP="00EF25C9">
      <w:pPr>
        <w:pStyle w:val="NoSpacing"/>
        <w:rPr>
          <w:rFonts w:cs="Times New Roman"/>
          <w:i/>
          <w:iCs/>
          <w:sz w:val="24"/>
          <w:szCs w:val="24"/>
          <w:lang w:val="pt-BR"/>
        </w:rPr>
      </w:pPr>
      <w:r w:rsidRPr="00EF25C9">
        <w:rPr>
          <w:rFonts w:cs="Times New Roman"/>
          <w:i/>
          <w:iCs/>
          <w:sz w:val="24"/>
          <w:szCs w:val="24"/>
          <w:lang w:val="pt-BR"/>
        </w:rPr>
        <w:t xml:space="preserve">Juridinis asmuo </w:t>
      </w:r>
      <w:r w:rsidR="00EF25C9">
        <w:rPr>
          <w:rFonts w:cs="Times New Roman"/>
          <w:i/>
          <w:iCs/>
          <w:sz w:val="24"/>
          <w:szCs w:val="24"/>
          <w:lang w:val="pt-BR"/>
        </w:rPr>
        <w:tab/>
      </w:r>
      <w:r w:rsidR="00EF25C9">
        <w:rPr>
          <w:rFonts w:cs="Times New Roman"/>
          <w:i/>
          <w:iCs/>
          <w:sz w:val="24"/>
          <w:szCs w:val="24"/>
          <w:lang w:val="pt-BR"/>
        </w:rPr>
        <w:tab/>
      </w:r>
      <w:r w:rsidR="00EF25C9">
        <w:rPr>
          <w:rFonts w:cs="Times New Roman"/>
          <w:i/>
          <w:iCs/>
          <w:sz w:val="24"/>
          <w:szCs w:val="24"/>
          <w:lang w:val="pt-BR"/>
        </w:rPr>
        <w:tab/>
      </w:r>
      <w:r w:rsidR="00EF25C9">
        <w:rPr>
          <w:rFonts w:cs="Times New Roman"/>
          <w:i/>
          <w:iCs/>
          <w:sz w:val="24"/>
          <w:szCs w:val="24"/>
          <w:lang w:val="pt-BR"/>
        </w:rPr>
        <w:tab/>
      </w:r>
      <w:r w:rsidRPr="00EF25C9">
        <w:rPr>
          <w:rFonts w:cs="Times New Roman"/>
          <w:i/>
          <w:iCs/>
          <w:sz w:val="24"/>
          <w:szCs w:val="24"/>
          <w:lang w:val="pt-BR"/>
        </w:rPr>
        <w:t xml:space="preserve">  Pareigos  </w:t>
      </w:r>
      <w:r w:rsidR="00EF25C9">
        <w:rPr>
          <w:rFonts w:cs="Times New Roman"/>
          <w:i/>
          <w:iCs/>
          <w:sz w:val="24"/>
          <w:szCs w:val="24"/>
          <w:lang w:val="pt-BR"/>
        </w:rPr>
        <w:tab/>
      </w:r>
      <w:r w:rsidR="00EF25C9">
        <w:rPr>
          <w:rFonts w:cs="Times New Roman"/>
          <w:i/>
          <w:iCs/>
          <w:sz w:val="24"/>
          <w:szCs w:val="24"/>
          <w:lang w:val="pt-BR"/>
        </w:rPr>
        <w:tab/>
      </w:r>
      <w:r w:rsidR="00EF25C9">
        <w:rPr>
          <w:rFonts w:cs="Times New Roman"/>
          <w:i/>
          <w:iCs/>
          <w:sz w:val="24"/>
          <w:szCs w:val="24"/>
          <w:lang w:val="pt-BR"/>
        </w:rPr>
        <w:tab/>
      </w:r>
      <w:r w:rsidR="00EF25C9">
        <w:rPr>
          <w:rFonts w:cs="Times New Roman"/>
          <w:i/>
          <w:iCs/>
          <w:sz w:val="24"/>
          <w:szCs w:val="24"/>
          <w:lang w:val="pt-BR"/>
        </w:rPr>
        <w:tab/>
      </w:r>
      <w:r w:rsidRPr="00EF25C9">
        <w:rPr>
          <w:rFonts w:cs="Times New Roman"/>
          <w:i/>
          <w:iCs/>
          <w:sz w:val="24"/>
          <w:szCs w:val="24"/>
          <w:lang w:val="pt-BR"/>
        </w:rPr>
        <w:t xml:space="preserve"> Veiklos pobūdis </w:t>
      </w:r>
    </w:p>
    <w:p w14:paraId="5CEF5199" w14:textId="77777777" w:rsidR="002F5FAC" w:rsidRPr="00EF25C9" w:rsidRDefault="002F5FAC" w:rsidP="00EF25C9">
      <w:pPr>
        <w:pStyle w:val="NoSpacing"/>
        <w:rPr>
          <w:rFonts w:ascii="Times New Roman" w:hAnsi="Times New Roman" w:cs="Times New Roman"/>
          <w:sz w:val="24"/>
          <w:szCs w:val="24"/>
          <w:lang w:val="pt-BR"/>
        </w:rPr>
      </w:pPr>
    </w:p>
    <w:p w14:paraId="5CDC393F" w14:textId="77777777" w:rsidR="00EF25C9" w:rsidRDefault="00EF25C9" w:rsidP="00EF25C9">
      <w:pPr>
        <w:pStyle w:val="NoSpacing"/>
        <w:rPr>
          <w:rFonts w:ascii="Times New Roman" w:hAnsi="Times New Roman" w:cs="Times New Roman"/>
          <w:sz w:val="24"/>
          <w:szCs w:val="24"/>
          <w:lang w:val="pt-BR"/>
        </w:rPr>
      </w:pPr>
    </w:p>
    <w:p w14:paraId="4BBC0062" w14:textId="77777777" w:rsidR="00EF25C9" w:rsidRDefault="00EF25C9" w:rsidP="00EF25C9">
      <w:pPr>
        <w:pStyle w:val="NoSpacing"/>
        <w:rPr>
          <w:rFonts w:ascii="Times New Roman" w:hAnsi="Times New Roman" w:cs="Times New Roman"/>
          <w:sz w:val="24"/>
          <w:szCs w:val="24"/>
          <w:lang w:val="pt-BR"/>
        </w:rPr>
      </w:pPr>
    </w:p>
    <w:p w14:paraId="4C8F2B8B" w14:textId="77777777" w:rsidR="00EF25C9" w:rsidRDefault="00EF25C9" w:rsidP="00EF25C9">
      <w:pPr>
        <w:pStyle w:val="NoSpacing"/>
        <w:rPr>
          <w:rFonts w:ascii="Times New Roman" w:hAnsi="Times New Roman" w:cs="Times New Roman"/>
          <w:sz w:val="24"/>
          <w:szCs w:val="24"/>
          <w:lang w:val="pt-BR"/>
        </w:rPr>
      </w:pPr>
    </w:p>
    <w:p w14:paraId="594C19AE" w14:textId="77777777" w:rsidR="00EF25C9" w:rsidRDefault="00EF25C9" w:rsidP="00EF25C9">
      <w:pPr>
        <w:pStyle w:val="NoSpacing"/>
        <w:rPr>
          <w:rFonts w:ascii="Times New Roman" w:hAnsi="Times New Roman" w:cs="Times New Roman"/>
          <w:sz w:val="24"/>
          <w:szCs w:val="24"/>
          <w:lang w:val="pt-BR"/>
        </w:rPr>
      </w:pPr>
    </w:p>
    <w:p w14:paraId="35F96BD4" w14:textId="77777777" w:rsidR="00EF25C9" w:rsidRDefault="00EF25C9" w:rsidP="00EF25C9">
      <w:pPr>
        <w:pStyle w:val="NoSpacing"/>
        <w:rPr>
          <w:rFonts w:ascii="Times New Roman" w:hAnsi="Times New Roman" w:cs="Times New Roman"/>
          <w:sz w:val="24"/>
          <w:szCs w:val="24"/>
          <w:lang w:val="pt-BR"/>
        </w:rPr>
      </w:pPr>
    </w:p>
    <w:p w14:paraId="7396ED22" w14:textId="77777777" w:rsidR="00EF25C9" w:rsidRDefault="00EF25C9" w:rsidP="00EF25C9">
      <w:pPr>
        <w:pStyle w:val="NoSpacing"/>
        <w:rPr>
          <w:rFonts w:ascii="Times New Roman" w:hAnsi="Times New Roman" w:cs="Times New Roman"/>
          <w:sz w:val="24"/>
          <w:szCs w:val="24"/>
          <w:lang w:val="pt-BR"/>
        </w:rPr>
      </w:pPr>
    </w:p>
    <w:p w14:paraId="641A4B6C" w14:textId="3CAA7D55" w:rsidR="002F5FAC" w:rsidRPr="00EF25C9" w:rsidRDefault="00000000" w:rsidP="00EF25C9">
      <w:pPr>
        <w:pStyle w:val="NoSpacing"/>
        <w:rPr>
          <w:rFonts w:ascii="Times New Roman" w:hAnsi="Times New Roman" w:cs="Times New Roman"/>
          <w:sz w:val="24"/>
          <w:szCs w:val="24"/>
          <w:lang w:val="pt-BR"/>
        </w:rPr>
      </w:pPr>
      <w:r w:rsidRPr="00EF25C9">
        <w:rPr>
          <w:rFonts w:ascii="Times New Roman" w:hAnsi="Times New Roman" w:cs="Times New Roman"/>
          <w:sz w:val="24"/>
          <w:szCs w:val="24"/>
          <w:lang w:val="pt-BR"/>
        </w:rPr>
        <w:t xml:space="preserve">Parašas (data ir vieta): </w:t>
      </w:r>
    </w:p>
    <w:p w14:paraId="5FCC5D34" w14:textId="77777777" w:rsidR="002F5FAC" w:rsidRPr="00EF25C9" w:rsidRDefault="002F5FAC" w:rsidP="00EF25C9">
      <w:pPr>
        <w:pStyle w:val="NoSpacing"/>
        <w:rPr>
          <w:rFonts w:ascii="Times New Roman" w:hAnsi="Times New Roman" w:cs="Times New Roman"/>
          <w:sz w:val="24"/>
          <w:szCs w:val="24"/>
          <w:lang w:val="pt-BR"/>
        </w:rPr>
      </w:pPr>
    </w:p>
    <w:p w14:paraId="3E206E1B" w14:textId="77777777" w:rsidR="002F5FAC" w:rsidRDefault="00000000" w:rsidP="00EF25C9">
      <w:pPr>
        <w:pStyle w:val="NoSpacing"/>
        <w:rPr>
          <w:rFonts w:ascii="Times New Roman" w:hAnsi="Times New Roman" w:cs="Times New Roman"/>
          <w:sz w:val="24"/>
          <w:szCs w:val="24"/>
          <w:lang w:val="pt-BR"/>
        </w:rPr>
      </w:pPr>
      <w:r w:rsidRPr="00EF25C9">
        <w:rPr>
          <w:rFonts w:ascii="Times New Roman" w:hAnsi="Times New Roman" w:cs="Times New Roman"/>
          <w:sz w:val="24"/>
          <w:szCs w:val="24"/>
          <w:lang w:val="pt-BR"/>
        </w:rPr>
        <w:t>Vardas, pavardė:</w:t>
      </w:r>
    </w:p>
    <w:p w14:paraId="203F979C" w14:textId="77777777" w:rsidR="00EF25C9" w:rsidRDefault="00EF25C9" w:rsidP="00EF25C9">
      <w:pPr>
        <w:pStyle w:val="NoSpacing"/>
        <w:rPr>
          <w:rFonts w:ascii="Times New Roman" w:hAnsi="Times New Roman" w:cs="Times New Roman"/>
          <w:sz w:val="24"/>
          <w:szCs w:val="24"/>
          <w:lang w:val="pt-BR"/>
        </w:rPr>
      </w:pPr>
    </w:p>
    <w:p w14:paraId="433A59D3" w14:textId="77777777" w:rsidR="00EF25C9" w:rsidRDefault="00EF25C9" w:rsidP="00EF25C9">
      <w:pPr>
        <w:pStyle w:val="NoSpacing"/>
        <w:rPr>
          <w:rFonts w:ascii="Times New Roman" w:hAnsi="Times New Roman" w:cs="Times New Roman"/>
          <w:sz w:val="24"/>
          <w:szCs w:val="24"/>
          <w:lang w:val="pt-BR"/>
        </w:rPr>
      </w:pPr>
    </w:p>
    <w:p w14:paraId="572651BF" w14:textId="77777777" w:rsidR="00EF25C9" w:rsidRDefault="00EF25C9" w:rsidP="00EF25C9">
      <w:pPr>
        <w:pStyle w:val="NoSpacing"/>
        <w:rPr>
          <w:rFonts w:ascii="Times New Roman" w:hAnsi="Times New Roman" w:cs="Times New Roman"/>
          <w:sz w:val="24"/>
          <w:szCs w:val="24"/>
          <w:lang w:val="pt-BR"/>
        </w:rPr>
      </w:pPr>
    </w:p>
    <w:p w14:paraId="4940D6BF" w14:textId="0CDA9880" w:rsidR="00EF25C9" w:rsidRDefault="00EF25C9" w:rsidP="00EF25C9">
      <w:pPr>
        <w:pStyle w:val="NoSpacing"/>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____________________________________________________________________________________</w:t>
      </w:r>
    </w:p>
    <w:p w14:paraId="55044BCB" w14:textId="42EB6E92" w:rsidR="00EF25C9" w:rsidRPr="00EF25C9" w:rsidRDefault="00EF25C9" w:rsidP="00EF25C9">
      <w:pPr>
        <w:pStyle w:val="NoSpacing"/>
        <w:jc w:val="both"/>
        <w:rPr>
          <w:rFonts w:ascii="Times New Roman" w:hAnsi="Times New Roman" w:cs="Times New Roman"/>
          <w:sz w:val="20"/>
          <w:szCs w:val="20"/>
          <w:lang w:val="pt-BR"/>
        </w:rPr>
      </w:pPr>
      <w:r w:rsidRPr="00EF25C9">
        <w:rPr>
          <w:rFonts w:ascii="Times New Roman" w:hAnsi="Times New Roman" w:cs="Times New Roman"/>
          <w:b/>
          <w:bCs/>
          <w:sz w:val="20"/>
          <w:szCs w:val="20"/>
          <w:lang w:val="pt-BR"/>
        </w:rPr>
        <w:t>*</w:t>
      </w:r>
      <w:r w:rsidRPr="00EF25C9">
        <w:rPr>
          <w:rFonts w:ascii="Times New Roman" w:hAnsi="Times New Roman" w:cs="Times New Roman"/>
          <w:b/>
          <w:bCs/>
          <w:sz w:val="20"/>
          <w:szCs w:val="20"/>
          <w:lang w:val="pt-BR"/>
        </w:rPr>
        <w:t xml:space="preserve">Pastaba: </w:t>
      </w:r>
      <w:r w:rsidRPr="00EF25C9">
        <w:rPr>
          <w:rFonts w:ascii="Times New Roman" w:hAnsi="Times New Roman" w:cs="Times New Roman"/>
          <w:sz w:val="20"/>
          <w:szCs w:val="20"/>
          <w:lang w:val="pt-BR"/>
        </w:rPr>
        <w:t>ryšiai su juridiniais asmenimis suprantami taip, kaip jie apibūdinami Lietuvos Respublikos viešųjų ir privačių interesų derinimo valstybinėje tarnyboje įstatyme ir Privačių interesų deklaracijų pildymo, tikslinimo ir pateikimo taisyklėse, patvirtintose Vyriausios tarnybinės etikos komisijos 2012 m. liepos 5 d. sprendimu Nr.KS-84.</w:t>
      </w:r>
    </w:p>
    <w:sectPr w:rsidR="00EF25C9" w:rsidRPr="00EF25C9" w:rsidSect="00EF25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68226278">
    <w:abstractNumId w:val="8"/>
  </w:num>
  <w:num w:numId="2" w16cid:durableId="273023001">
    <w:abstractNumId w:val="6"/>
  </w:num>
  <w:num w:numId="3" w16cid:durableId="1864902180">
    <w:abstractNumId w:val="5"/>
  </w:num>
  <w:num w:numId="4" w16cid:durableId="545802248">
    <w:abstractNumId w:val="4"/>
  </w:num>
  <w:num w:numId="5" w16cid:durableId="310209257">
    <w:abstractNumId w:val="7"/>
  </w:num>
  <w:num w:numId="6" w16cid:durableId="2098554684">
    <w:abstractNumId w:val="3"/>
  </w:num>
  <w:num w:numId="7" w16cid:durableId="10842425">
    <w:abstractNumId w:val="2"/>
  </w:num>
  <w:num w:numId="8" w16cid:durableId="1365640302">
    <w:abstractNumId w:val="1"/>
  </w:num>
  <w:num w:numId="9" w16cid:durableId="84462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F5FAC"/>
    <w:rsid w:val="00304ADB"/>
    <w:rsid w:val="00326F90"/>
    <w:rsid w:val="00AA1D8D"/>
    <w:rsid w:val="00B47730"/>
    <w:rsid w:val="00C22E2F"/>
    <w:rsid w:val="00CB0664"/>
    <w:rsid w:val="00DF3E7D"/>
    <w:rsid w:val="00EF25C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E15F4"/>
  <w14:defaultImageDpi w14:val="300"/>
  <w15:docId w15:val="{75390055-547F-4A81-848D-B650223C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Roberta Didžiulienė</cp:lastModifiedBy>
  <cp:revision>2</cp:revision>
  <dcterms:created xsi:type="dcterms:W3CDTF">2025-08-27T10:41:00Z</dcterms:created>
  <dcterms:modified xsi:type="dcterms:W3CDTF">2025-08-27T10:41:00Z</dcterms:modified>
  <cp:category/>
</cp:coreProperties>
</file>