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380A0" w14:textId="3F2300F7" w:rsidR="00074EC2" w:rsidRPr="00D02063" w:rsidRDefault="00074EC2" w:rsidP="00286ACB">
      <w:pPr>
        <w:spacing w:after="0" w:line="240" w:lineRule="auto"/>
        <w:jc w:val="center"/>
        <w:rPr>
          <w:rFonts w:ascii="Times New Roman" w:eastAsia="Times New Roman" w:hAnsi="Times New Roman"/>
          <w:b/>
          <w:bCs/>
          <w:sz w:val="24"/>
          <w:szCs w:val="24"/>
          <w:lang w:val="en-GB"/>
        </w:rPr>
      </w:pPr>
      <w:proofErr w:type="spellStart"/>
      <w:r w:rsidRPr="00D02063">
        <w:rPr>
          <w:rFonts w:ascii="Times New Roman" w:eastAsia="Times New Roman" w:hAnsi="Times New Roman"/>
          <w:b/>
          <w:bCs/>
          <w:sz w:val="24"/>
          <w:szCs w:val="24"/>
          <w:lang w:val="en-GB"/>
        </w:rPr>
        <w:t>Vytautas</w:t>
      </w:r>
      <w:proofErr w:type="spellEnd"/>
      <w:r w:rsidRPr="00D02063">
        <w:rPr>
          <w:rFonts w:ascii="Times New Roman" w:eastAsia="Times New Roman" w:hAnsi="Times New Roman"/>
          <w:b/>
          <w:bCs/>
          <w:sz w:val="24"/>
          <w:szCs w:val="24"/>
          <w:lang w:val="en-GB"/>
        </w:rPr>
        <w:t xml:space="preserve"> Magnus</w:t>
      </w:r>
      <w:bookmarkStart w:id="0" w:name="_GoBack"/>
      <w:bookmarkEnd w:id="0"/>
      <w:r w:rsidRPr="00D02063">
        <w:rPr>
          <w:rFonts w:ascii="Times New Roman" w:eastAsia="Times New Roman" w:hAnsi="Times New Roman"/>
          <w:b/>
          <w:bCs/>
          <w:sz w:val="24"/>
          <w:szCs w:val="24"/>
          <w:lang w:val="en-GB"/>
        </w:rPr>
        <w:t xml:space="preserve"> University</w:t>
      </w:r>
    </w:p>
    <w:p w14:paraId="5DCA4175" w14:textId="77777777" w:rsidR="00074EC2" w:rsidRPr="00D02063" w:rsidRDefault="00074EC2" w:rsidP="00074EC2">
      <w:pPr>
        <w:spacing w:after="0" w:line="240" w:lineRule="auto"/>
        <w:jc w:val="center"/>
        <w:rPr>
          <w:rFonts w:ascii="Times New Roman" w:eastAsia="Times New Roman" w:hAnsi="Times New Roman"/>
          <w:b/>
          <w:bCs/>
          <w:sz w:val="24"/>
          <w:szCs w:val="24"/>
          <w:lang w:val="en-GB"/>
        </w:rPr>
      </w:pPr>
      <w:r w:rsidRPr="00D02063">
        <w:rPr>
          <w:rFonts w:ascii="Times New Roman" w:eastAsia="Times New Roman" w:hAnsi="Times New Roman"/>
          <w:b/>
          <w:bCs/>
          <w:sz w:val="24"/>
          <w:szCs w:val="24"/>
          <w:lang w:val="en-GB"/>
        </w:rPr>
        <w:t xml:space="preserve">Faculty of </w:t>
      </w:r>
      <w:proofErr w:type="spellStart"/>
      <w:r w:rsidRPr="00D02063">
        <w:rPr>
          <w:rFonts w:ascii="Times New Roman" w:eastAsia="Times New Roman" w:hAnsi="Times New Roman"/>
          <w:b/>
          <w:bCs/>
          <w:sz w:val="24"/>
          <w:szCs w:val="24"/>
          <w:lang w:val="en-GB"/>
        </w:rPr>
        <w:t>Bioeconomy</w:t>
      </w:r>
      <w:proofErr w:type="spellEnd"/>
      <w:r w:rsidRPr="00D02063">
        <w:rPr>
          <w:rFonts w:ascii="Times New Roman" w:eastAsia="Times New Roman" w:hAnsi="Times New Roman"/>
          <w:b/>
          <w:bCs/>
          <w:sz w:val="24"/>
          <w:szCs w:val="24"/>
          <w:lang w:val="en-GB"/>
        </w:rPr>
        <w:t xml:space="preserve"> Development</w:t>
      </w:r>
    </w:p>
    <w:p w14:paraId="333DFC59" w14:textId="0245E4CF" w:rsidR="00074EC2" w:rsidRPr="00D02063" w:rsidRDefault="00074EC2" w:rsidP="00074EC2">
      <w:pPr>
        <w:spacing w:after="0" w:line="240" w:lineRule="auto"/>
        <w:jc w:val="center"/>
        <w:rPr>
          <w:rFonts w:ascii="Times New Roman" w:eastAsia="Times New Roman" w:hAnsi="Times New Roman"/>
          <w:sz w:val="24"/>
          <w:szCs w:val="24"/>
          <w:lang w:val="en-GB"/>
        </w:rPr>
      </w:pPr>
      <w:r w:rsidRPr="00D02063">
        <w:rPr>
          <w:rFonts w:ascii="Times New Roman" w:eastAsia="Times New Roman" w:hAnsi="Times New Roman"/>
          <w:bCs/>
          <w:sz w:val="24"/>
          <w:szCs w:val="24"/>
          <w:lang w:val="en-GB"/>
        </w:rPr>
        <w:t xml:space="preserve">Department </w:t>
      </w:r>
      <w:r w:rsidRPr="00D02063">
        <w:rPr>
          <w:rFonts w:ascii="Times New Roman" w:eastAsia="Times New Roman" w:hAnsi="Times New Roman"/>
          <w:sz w:val="24"/>
          <w:szCs w:val="24"/>
          <w:lang w:val="en-GB"/>
        </w:rPr>
        <w:t>….…………………</w:t>
      </w:r>
      <w:r w:rsidR="00FC7D2E" w:rsidRPr="00D02063">
        <w:rPr>
          <w:rFonts w:ascii="Times New Roman" w:eastAsia="Times New Roman" w:hAnsi="Times New Roman"/>
          <w:sz w:val="24"/>
          <w:szCs w:val="24"/>
          <w:lang w:val="en-GB"/>
        </w:rPr>
        <w:t>….</w:t>
      </w:r>
      <w:r w:rsidRPr="00D02063">
        <w:rPr>
          <w:rFonts w:ascii="Times New Roman" w:eastAsia="Times New Roman" w:hAnsi="Times New Roman"/>
          <w:sz w:val="24"/>
          <w:szCs w:val="24"/>
          <w:lang w:val="en-GB"/>
        </w:rPr>
        <w:t>…………………….</w:t>
      </w:r>
    </w:p>
    <w:p w14:paraId="6C06A9D0" w14:textId="77777777" w:rsidR="00074EC2" w:rsidRPr="00D02063" w:rsidRDefault="00074EC2" w:rsidP="00074EC2">
      <w:pPr>
        <w:spacing w:after="0" w:line="240" w:lineRule="auto"/>
        <w:jc w:val="center"/>
        <w:rPr>
          <w:rFonts w:ascii="Times New Roman" w:eastAsia="Times New Roman" w:hAnsi="Times New Roman"/>
          <w:sz w:val="24"/>
          <w:szCs w:val="24"/>
          <w:lang w:val="en-GB"/>
        </w:rPr>
      </w:pPr>
      <w:r w:rsidRPr="00D02063">
        <w:rPr>
          <w:rFonts w:ascii="Times New Roman" w:eastAsia="Times New Roman" w:hAnsi="Times New Roman"/>
          <w:sz w:val="24"/>
          <w:szCs w:val="24"/>
          <w:lang w:val="en-GB"/>
        </w:rPr>
        <w:t>…………………………………………………………</w:t>
      </w:r>
    </w:p>
    <w:p w14:paraId="56AD7557" w14:textId="77777777" w:rsidR="00074EC2" w:rsidRPr="00D02063" w:rsidRDefault="00074EC2" w:rsidP="00074EC2">
      <w:pPr>
        <w:spacing w:after="0" w:line="240" w:lineRule="auto"/>
        <w:jc w:val="center"/>
        <w:rPr>
          <w:rFonts w:ascii="Times New Roman" w:eastAsia="Times New Roman" w:hAnsi="Times New Roman"/>
          <w:sz w:val="16"/>
          <w:szCs w:val="16"/>
          <w:lang w:val="en-GB"/>
        </w:rPr>
      </w:pPr>
      <w:r w:rsidRPr="00D02063">
        <w:rPr>
          <w:rFonts w:ascii="Times New Roman" w:eastAsia="Times New Roman" w:hAnsi="Times New Roman"/>
          <w:i/>
          <w:iCs/>
          <w:sz w:val="16"/>
          <w:szCs w:val="16"/>
          <w:lang w:val="en-GB"/>
        </w:rPr>
        <w:t>(position, academic degree, name and surname)</w:t>
      </w:r>
      <w:r w:rsidRPr="00D02063">
        <w:rPr>
          <w:rFonts w:ascii="Times New Roman" w:eastAsia="Times New Roman" w:hAnsi="Times New Roman"/>
          <w:sz w:val="16"/>
          <w:szCs w:val="16"/>
          <w:lang w:val="en-GB"/>
        </w:rPr>
        <w:t xml:space="preserve"> </w:t>
      </w:r>
    </w:p>
    <w:p w14:paraId="577B7048" w14:textId="77777777" w:rsidR="00074EC2" w:rsidRPr="00D02063" w:rsidRDefault="00074EC2" w:rsidP="00074EC2">
      <w:pPr>
        <w:spacing w:after="0" w:line="240" w:lineRule="auto"/>
        <w:rPr>
          <w:rFonts w:ascii="Times New Roman" w:eastAsia="Times New Roman" w:hAnsi="Times New Roman"/>
          <w:sz w:val="24"/>
          <w:szCs w:val="24"/>
          <w:lang w:val="en-GB"/>
        </w:rPr>
      </w:pPr>
    </w:p>
    <w:p w14:paraId="358F66A7" w14:textId="3B50E49F" w:rsidR="00074EC2" w:rsidRPr="00D02063" w:rsidRDefault="00074EC2" w:rsidP="00074EC2">
      <w:pPr>
        <w:spacing w:after="0" w:line="240" w:lineRule="auto"/>
        <w:rPr>
          <w:rFonts w:ascii="Times New Roman" w:eastAsia="Times New Roman" w:hAnsi="Times New Roman"/>
          <w:color w:val="000000" w:themeColor="text1"/>
          <w:sz w:val="24"/>
          <w:szCs w:val="24"/>
          <w:lang w:val="en-GB"/>
        </w:rPr>
      </w:pPr>
      <w:r w:rsidRPr="00D02063">
        <w:rPr>
          <w:rFonts w:ascii="Times New Roman" w:eastAsia="Times New Roman" w:hAnsi="Times New Roman"/>
          <w:color w:val="000000" w:themeColor="text1"/>
          <w:sz w:val="24"/>
          <w:szCs w:val="24"/>
          <w:lang w:val="en-GB"/>
        </w:rPr>
        <w:t xml:space="preserve">To the </w:t>
      </w:r>
      <w:r w:rsidR="00A83E55" w:rsidRPr="00D02063">
        <w:rPr>
          <w:rFonts w:ascii="Times New Roman" w:eastAsia="Times New Roman" w:hAnsi="Times New Roman"/>
          <w:color w:val="000000" w:themeColor="text1"/>
          <w:sz w:val="24"/>
          <w:szCs w:val="24"/>
          <w:lang w:val="en-GB"/>
        </w:rPr>
        <w:t>Bachelor</w:t>
      </w:r>
      <w:r w:rsidR="00884626" w:rsidRPr="00D02063">
        <w:rPr>
          <w:rFonts w:ascii="Times New Roman" w:eastAsia="Times New Roman" w:hAnsi="Times New Roman"/>
          <w:color w:val="000000" w:themeColor="text1"/>
          <w:sz w:val="24"/>
          <w:szCs w:val="24"/>
          <w:lang w:val="en-GB"/>
        </w:rPr>
        <w:t>’s</w:t>
      </w:r>
      <w:r w:rsidR="00A83E55" w:rsidRPr="00D02063">
        <w:rPr>
          <w:rFonts w:ascii="Times New Roman" w:eastAsia="Times New Roman" w:hAnsi="Times New Roman"/>
          <w:color w:val="000000" w:themeColor="text1"/>
          <w:sz w:val="24"/>
          <w:szCs w:val="24"/>
          <w:lang w:val="en-GB"/>
        </w:rPr>
        <w:t xml:space="preserve"> Thes</w:t>
      </w:r>
      <w:r w:rsidR="00B02039" w:rsidRPr="00D02063">
        <w:rPr>
          <w:rFonts w:ascii="Times New Roman" w:eastAsia="Times New Roman" w:hAnsi="Times New Roman"/>
          <w:color w:val="000000" w:themeColor="text1"/>
          <w:sz w:val="24"/>
          <w:szCs w:val="24"/>
          <w:lang w:val="en-GB"/>
        </w:rPr>
        <w:t>e</w:t>
      </w:r>
      <w:r w:rsidR="00A83E55" w:rsidRPr="00D02063">
        <w:rPr>
          <w:rFonts w:ascii="Times New Roman" w:eastAsia="Times New Roman" w:hAnsi="Times New Roman"/>
          <w:color w:val="000000" w:themeColor="text1"/>
          <w:sz w:val="24"/>
          <w:szCs w:val="24"/>
          <w:lang w:val="en-GB"/>
        </w:rPr>
        <w:t>s Evaluation Commission</w:t>
      </w:r>
    </w:p>
    <w:p w14:paraId="5961EF1B" w14:textId="77777777" w:rsidR="00074EC2" w:rsidRPr="00D02063" w:rsidRDefault="00074EC2" w:rsidP="00074EC2">
      <w:pPr>
        <w:spacing w:after="0" w:line="240" w:lineRule="auto"/>
        <w:rPr>
          <w:rFonts w:ascii="Times New Roman" w:eastAsia="Times New Roman" w:hAnsi="Times New Roman"/>
          <w:sz w:val="24"/>
          <w:szCs w:val="24"/>
          <w:lang w:val="en-GB"/>
        </w:rPr>
      </w:pPr>
    </w:p>
    <w:p w14:paraId="1D1EC1DE" w14:textId="77777777" w:rsidR="00074EC2" w:rsidRPr="00D02063" w:rsidRDefault="00074EC2" w:rsidP="00074EC2">
      <w:pPr>
        <w:spacing w:after="0" w:line="240" w:lineRule="auto"/>
        <w:rPr>
          <w:rFonts w:ascii="Times New Roman" w:eastAsia="Times New Roman" w:hAnsi="Times New Roman"/>
          <w:sz w:val="24"/>
          <w:szCs w:val="24"/>
          <w:lang w:val="en-GB"/>
        </w:rPr>
      </w:pPr>
    </w:p>
    <w:p w14:paraId="40001A12" w14:textId="77777777" w:rsidR="00074EC2" w:rsidRPr="00D02063" w:rsidRDefault="00074EC2" w:rsidP="00074EC2">
      <w:pPr>
        <w:keepNext/>
        <w:spacing w:after="0" w:line="240" w:lineRule="auto"/>
        <w:jc w:val="center"/>
        <w:outlineLvl w:val="1"/>
        <w:rPr>
          <w:rFonts w:ascii="Times New Roman" w:eastAsia="Times New Roman" w:hAnsi="Times New Roman"/>
          <w:b/>
          <w:sz w:val="24"/>
          <w:szCs w:val="24"/>
          <w:lang w:val="en-GB"/>
        </w:rPr>
      </w:pPr>
      <w:r w:rsidRPr="00D02063">
        <w:rPr>
          <w:rFonts w:ascii="Times New Roman" w:eastAsia="Times New Roman" w:hAnsi="Times New Roman"/>
          <w:b/>
          <w:sz w:val="24"/>
          <w:szCs w:val="24"/>
          <w:lang w:val="en-GB"/>
        </w:rPr>
        <w:t>REVIEWER’S REVIEW</w:t>
      </w:r>
    </w:p>
    <w:p w14:paraId="5EF4F5C3" w14:textId="1DAD47B5" w:rsidR="00074EC2" w:rsidRPr="00D02063" w:rsidRDefault="00074EC2" w:rsidP="00074EC2">
      <w:pPr>
        <w:spacing w:after="0" w:line="240" w:lineRule="auto"/>
        <w:jc w:val="center"/>
        <w:rPr>
          <w:rFonts w:ascii="Times New Roman" w:eastAsia="Times New Roman" w:hAnsi="Times New Roman"/>
          <w:caps/>
          <w:sz w:val="24"/>
          <w:szCs w:val="24"/>
          <w:lang w:val="en-GB"/>
        </w:rPr>
      </w:pPr>
      <w:r w:rsidRPr="00D02063">
        <w:rPr>
          <w:rFonts w:ascii="Times New Roman" w:eastAsia="Times New Roman" w:hAnsi="Times New Roman"/>
          <w:caps/>
          <w:sz w:val="24"/>
          <w:szCs w:val="24"/>
          <w:lang w:val="en-GB"/>
        </w:rPr>
        <w:t xml:space="preserve">OF THE BACHELOR’S </w:t>
      </w:r>
      <w:r w:rsidR="002C2BF1" w:rsidRPr="00D02063">
        <w:rPr>
          <w:rFonts w:ascii="Times New Roman" w:eastAsia="Times New Roman" w:hAnsi="Times New Roman"/>
          <w:caps/>
          <w:sz w:val="24"/>
          <w:szCs w:val="24"/>
          <w:lang w:val="en-GB"/>
        </w:rPr>
        <w:t>THESIS</w:t>
      </w:r>
    </w:p>
    <w:p w14:paraId="76850FC8" w14:textId="77777777" w:rsidR="00074EC2" w:rsidRPr="00D02063" w:rsidRDefault="00074EC2" w:rsidP="00074EC2">
      <w:pPr>
        <w:spacing w:after="0" w:line="240" w:lineRule="auto"/>
        <w:jc w:val="center"/>
        <w:rPr>
          <w:rFonts w:ascii="Times New Roman" w:eastAsia="Times New Roman" w:hAnsi="Times New Roman"/>
          <w:sz w:val="24"/>
          <w:szCs w:val="24"/>
          <w:lang w:val="en-GB"/>
        </w:rPr>
      </w:pPr>
    </w:p>
    <w:p w14:paraId="69BB529B" w14:textId="77777777" w:rsidR="00074EC2" w:rsidRPr="00D02063" w:rsidRDefault="00074EC2" w:rsidP="00074EC2">
      <w:pPr>
        <w:spacing w:after="0" w:line="240" w:lineRule="auto"/>
        <w:jc w:val="center"/>
        <w:rPr>
          <w:rFonts w:ascii="Times New Roman" w:eastAsia="Times New Roman" w:hAnsi="Times New Roman"/>
          <w:sz w:val="24"/>
          <w:szCs w:val="24"/>
          <w:lang w:val="en-GB"/>
        </w:rPr>
      </w:pPr>
      <w:r w:rsidRPr="00D02063">
        <w:rPr>
          <w:rFonts w:ascii="Times New Roman" w:eastAsia="Times New Roman" w:hAnsi="Times New Roman"/>
          <w:sz w:val="24"/>
          <w:szCs w:val="24"/>
          <w:lang w:val="en-GB"/>
        </w:rPr>
        <w:t>….. ……………………    20..</w:t>
      </w:r>
    </w:p>
    <w:p w14:paraId="525CF453" w14:textId="77777777" w:rsidR="00074EC2" w:rsidRPr="00D02063" w:rsidRDefault="00074EC2" w:rsidP="00074EC2">
      <w:pPr>
        <w:spacing w:after="0" w:line="240" w:lineRule="auto"/>
        <w:jc w:val="center"/>
        <w:rPr>
          <w:rFonts w:ascii="Times New Roman" w:eastAsia="Times New Roman" w:hAnsi="Times New Roman"/>
          <w:sz w:val="24"/>
          <w:szCs w:val="24"/>
          <w:lang w:val="en-GB"/>
        </w:rPr>
      </w:pPr>
      <w:proofErr w:type="spellStart"/>
      <w:r w:rsidRPr="00D02063">
        <w:rPr>
          <w:rFonts w:ascii="Times New Roman" w:eastAsia="Times New Roman" w:hAnsi="Times New Roman"/>
          <w:sz w:val="24"/>
          <w:szCs w:val="24"/>
          <w:lang w:val="en-GB"/>
        </w:rPr>
        <w:t>Akademija</w:t>
      </w:r>
      <w:proofErr w:type="spellEnd"/>
    </w:p>
    <w:p w14:paraId="53160332" w14:textId="77777777" w:rsidR="00074EC2" w:rsidRPr="00D02063" w:rsidRDefault="00074EC2" w:rsidP="00074EC2">
      <w:pPr>
        <w:spacing w:after="0" w:line="240" w:lineRule="auto"/>
        <w:rPr>
          <w:rFonts w:ascii="Times New Roman" w:eastAsia="Times New Roman" w:hAnsi="Times New Roman"/>
          <w:sz w:val="24"/>
          <w:szCs w:val="24"/>
          <w:lang w:val="en-GB"/>
        </w:rPr>
      </w:pPr>
    </w:p>
    <w:p w14:paraId="0E857659" w14:textId="1FF76674" w:rsidR="00074EC2" w:rsidRPr="00D02063" w:rsidRDefault="00074EC2" w:rsidP="00074EC2">
      <w:pPr>
        <w:spacing w:after="0" w:line="360" w:lineRule="auto"/>
        <w:rPr>
          <w:rFonts w:ascii="Times New Roman" w:eastAsia="Times New Roman" w:hAnsi="Times New Roman" w:cs="Times New Roman"/>
          <w:lang w:val="en-GB"/>
        </w:rPr>
      </w:pPr>
      <w:r w:rsidRPr="00D02063">
        <w:rPr>
          <w:rFonts w:ascii="Times New Roman" w:eastAsia="Times New Roman" w:hAnsi="Times New Roman" w:cs="Times New Roman"/>
          <w:b/>
          <w:lang w:val="en-GB"/>
        </w:rPr>
        <w:t xml:space="preserve">Author of the </w:t>
      </w:r>
      <w:r w:rsidR="00B02039" w:rsidRPr="00D02063">
        <w:rPr>
          <w:rFonts w:ascii="Times New Roman" w:eastAsia="Times New Roman" w:hAnsi="Times New Roman" w:cs="Times New Roman"/>
          <w:b/>
          <w:lang w:val="en-GB"/>
        </w:rPr>
        <w:t>B</w:t>
      </w:r>
      <w:r w:rsidR="002C2BF1" w:rsidRPr="00D02063">
        <w:rPr>
          <w:rFonts w:ascii="Times New Roman" w:eastAsia="Times New Roman" w:hAnsi="Times New Roman" w:cs="Times New Roman"/>
          <w:b/>
          <w:lang w:val="en-GB"/>
        </w:rPr>
        <w:t>achelor</w:t>
      </w:r>
      <w:r w:rsidR="00B02039" w:rsidRPr="00D02063">
        <w:rPr>
          <w:rFonts w:ascii="Times New Roman" w:eastAsia="Times New Roman" w:hAnsi="Times New Roman" w:cs="Times New Roman"/>
          <w:b/>
          <w:lang w:val="en-GB"/>
        </w:rPr>
        <w:t>’s</w:t>
      </w:r>
      <w:r w:rsidR="002C2BF1" w:rsidRPr="00D02063">
        <w:rPr>
          <w:rFonts w:ascii="Times New Roman" w:eastAsia="Times New Roman" w:hAnsi="Times New Roman" w:cs="Times New Roman"/>
          <w:b/>
          <w:lang w:val="en-GB"/>
        </w:rPr>
        <w:t xml:space="preserve"> </w:t>
      </w:r>
      <w:r w:rsidR="002E7C3B" w:rsidRPr="00D02063">
        <w:rPr>
          <w:rFonts w:ascii="Times New Roman" w:eastAsia="Times New Roman" w:hAnsi="Times New Roman" w:cs="Times New Roman"/>
          <w:b/>
          <w:color w:val="000000" w:themeColor="text1"/>
          <w:lang w:val="en-GB"/>
        </w:rPr>
        <w:t>thesis</w:t>
      </w: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034F46" w:rsidRPr="00D02063">
        <w:rPr>
          <w:rFonts w:ascii="Times New Roman" w:eastAsia="Times New Roman" w:hAnsi="Times New Roman" w:cs="Times New Roman"/>
          <w:lang w:val="en-GB"/>
        </w:rPr>
        <w:t>.</w:t>
      </w:r>
    </w:p>
    <w:p w14:paraId="3119FE5D" w14:textId="34C9C81F" w:rsidR="00074EC2" w:rsidRPr="00D02063" w:rsidRDefault="00074EC2" w:rsidP="00074EC2">
      <w:pPr>
        <w:spacing w:after="0" w:line="360" w:lineRule="auto"/>
        <w:rPr>
          <w:rFonts w:ascii="Times New Roman" w:eastAsia="Times New Roman" w:hAnsi="Times New Roman" w:cs="Times New Roman"/>
          <w:lang w:val="en-GB"/>
        </w:rPr>
      </w:pPr>
      <w:r w:rsidRPr="00D02063">
        <w:rPr>
          <w:rFonts w:ascii="Times New Roman" w:eastAsia="Times New Roman" w:hAnsi="Times New Roman" w:cs="Times New Roman"/>
          <w:b/>
          <w:lang w:val="en-GB"/>
        </w:rPr>
        <w:t xml:space="preserve">Title of the </w:t>
      </w:r>
      <w:r w:rsidR="00B02039" w:rsidRPr="00D02063">
        <w:rPr>
          <w:rFonts w:ascii="Times New Roman" w:eastAsia="Times New Roman" w:hAnsi="Times New Roman" w:cs="Times New Roman"/>
          <w:b/>
          <w:lang w:val="en-GB"/>
        </w:rPr>
        <w:t>B</w:t>
      </w:r>
      <w:r w:rsidR="002C2BF1" w:rsidRPr="00D02063">
        <w:rPr>
          <w:rFonts w:ascii="Times New Roman" w:eastAsia="Times New Roman" w:hAnsi="Times New Roman" w:cs="Times New Roman"/>
          <w:b/>
          <w:lang w:val="en-GB"/>
        </w:rPr>
        <w:t>achelor</w:t>
      </w:r>
      <w:r w:rsidR="00B02039" w:rsidRPr="00D02063">
        <w:rPr>
          <w:rFonts w:ascii="Times New Roman" w:eastAsia="Times New Roman" w:hAnsi="Times New Roman" w:cs="Times New Roman"/>
          <w:b/>
          <w:lang w:val="en-GB"/>
        </w:rPr>
        <w:t>’s</w:t>
      </w:r>
      <w:r w:rsidR="00B02039" w:rsidRPr="00D02063">
        <w:rPr>
          <w:rFonts w:ascii="Times New Roman" w:eastAsia="Times New Roman" w:hAnsi="Times New Roman" w:cs="Times New Roman"/>
          <w:b/>
          <w:color w:val="000000" w:themeColor="text1"/>
          <w:lang w:val="en-GB"/>
        </w:rPr>
        <w:t xml:space="preserve"> </w:t>
      </w:r>
      <w:r w:rsidR="002E7C3B" w:rsidRPr="00D02063">
        <w:rPr>
          <w:rFonts w:ascii="Times New Roman" w:eastAsia="Times New Roman" w:hAnsi="Times New Roman" w:cs="Times New Roman"/>
          <w:b/>
          <w:color w:val="000000" w:themeColor="text1"/>
          <w:lang w:val="en-GB"/>
        </w:rPr>
        <w:t>thesis</w:t>
      </w: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p>
    <w:p w14:paraId="4D3FFAF2" w14:textId="0377FE2B" w:rsidR="00074EC2" w:rsidRPr="00D02063" w:rsidRDefault="00074EC2" w:rsidP="00074EC2">
      <w:pPr>
        <w:spacing w:after="0" w:line="360" w:lineRule="auto"/>
        <w:rPr>
          <w:rFonts w:ascii="Times New Roman" w:eastAsia="Times New Roman" w:hAnsi="Times New Roman" w:cs="Times New Roman"/>
          <w:b/>
          <w:bCs/>
          <w:lang w:val="en-GB"/>
        </w:rPr>
      </w:pPr>
      <w:r w:rsidRPr="00D02063">
        <w:rPr>
          <w:rFonts w:ascii="Times New Roman" w:eastAsia="Times New Roman" w:hAnsi="Times New Roman" w:cs="Times New Roman"/>
          <w:b/>
          <w:lang w:val="en-GB"/>
        </w:rPr>
        <w:t>Study programme</w:t>
      </w: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2A8AE27E" w14:textId="77777777" w:rsidR="00074EC2" w:rsidRPr="00D02063" w:rsidRDefault="00074EC2" w:rsidP="00074EC2">
      <w:pPr>
        <w:spacing w:after="0" w:line="360" w:lineRule="auto"/>
        <w:rPr>
          <w:rFonts w:ascii="Times New Roman" w:eastAsia="Times New Roman" w:hAnsi="Times New Roman" w:cs="Times New Roman"/>
          <w:b/>
          <w:lang w:val="en-GB"/>
        </w:rPr>
      </w:pPr>
    </w:p>
    <w:p w14:paraId="2D1FC7AD" w14:textId="38FDE312" w:rsidR="00074EC2" w:rsidRPr="00D02063" w:rsidRDefault="00074EC2" w:rsidP="00074EC2">
      <w:pPr>
        <w:spacing w:after="0" w:line="240" w:lineRule="auto"/>
        <w:rPr>
          <w:rFonts w:ascii="Times New Roman" w:eastAsia="Times New Roman" w:hAnsi="Times New Roman" w:cs="Times New Roman"/>
          <w:b/>
          <w:lang w:val="en-GB"/>
        </w:rPr>
      </w:pPr>
      <w:r w:rsidRPr="00D02063">
        <w:rPr>
          <w:rFonts w:ascii="Times New Roman" w:eastAsia="Times New Roman" w:hAnsi="Times New Roman" w:cs="Times New Roman"/>
          <w:b/>
          <w:color w:val="000000" w:themeColor="text1"/>
          <w:lang w:val="en-GB"/>
        </w:rPr>
        <w:t xml:space="preserve">Assessment </w:t>
      </w:r>
      <w:r w:rsidRPr="00D02063">
        <w:rPr>
          <w:rFonts w:ascii="Times New Roman" w:eastAsia="Times New Roman" w:hAnsi="Times New Roman" w:cs="Times New Roman"/>
          <w:b/>
          <w:lang w:val="en-GB"/>
        </w:rPr>
        <w:t xml:space="preserve">of </w:t>
      </w:r>
      <w:r w:rsidRPr="00D02063">
        <w:rPr>
          <w:rFonts w:ascii="Times New Roman" w:eastAsia="Times New Roman" w:hAnsi="Times New Roman" w:cs="Times New Roman"/>
          <w:b/>
          <w:color w:val="000000" w:themeColor="text1"/>
          <w:lang w:val="en-GB"/>
        </w:rPr>
        <w:t xml:space="preserve">the </w:t>
      </w:r>
      <w:r w:rsidR="003161E8" w:rsidRPr="00D02063">
        <w:rPr>
          <w:rFonts w:ascii="Times New Roman" w:eastAsia="Times New Roman" w:hAnsi="Times New Roman" w:cs="Times New Roman"/>
          <w:b/>
          <w:color w:val="000000" w:themeColor="text1"/>
          <w:lang w:val="en-GB"/>
        </w:rPr>
        <w:t>B</w:t>
      </w:r>
      <w:r w:rsidR="002C2BF1" w:rsidRPr="00D02063">
        <w:rPr>
          <w:rFonts w:ascii="Times New Roman" w:eastAsia="Times New Roman" w:hAnsi="Times New Roman" w:cs="Times New Roman"/>
          <w:b/>
          <w:color w:val="000000" w:themeColor="text1"/>
          <w:lang w:val="en-GB"/>
        </w:rPr>
        <w:t>achelor</w:t>
      </w:r>
      <w:r w:rsidR="00066A91" w:rsidRPr="00D02063">
        <w:rPr>
          <w:rFonts w:ascii="Times New Roman" w:eastAsia="Times New Roman" w:hAnsi="Times New Roman" w:cs="Times New Roman"/>
          <w:b/>
          <w:color w:val="000000" w:themeColor="text1"/>
          <w:lang w:val="en-GB"/>
        </w:rPr>
        <w:t>’s</w:t>
      </w:r>
      <w:r w:rsidR="002B2E29" w:rsidRPr="00D02063">
        <w:rPr>
          <w:rFonts w:ascii="Times New Roman" w:eastAsia="Times New Roman" w:hAnsi="Times New Roman" w:cs="Times New Roman"/>
          <w:b/>
          <w:color w:val="000000" w:themeColor="text1"/>
          <w:lang w:val="en-GB"/>
        </w:rPr>
        <w:t xml:space="preserve"> </w:t>
      </w:r>
      <w:r w:rsidR="004351EF" w:rsidRPr="00D02063">
        <w:rPr>
          <w:rFonts w:ascii="Times New Roman" w:eastAsia="Times New Roman" w:hAnsi="Times New Roman"/>
          <w:b/>
          <w:color w:val="000000" w:themeColor="text1"/>
          <w:lang w:val="en-GB"/>
        </w:rPr>
        <w:t>thesis</w:t>
      </w:r>
      <w:r w:rsidRPr="00D02063">
        <w:rPr>
          <w:rFonts w:ascii="Times New Roman" w:eastAsia="Times New Roman" w:hAnsi="Times New Roman" w:cs="Times New Roman"/>
          <w:b/>
          <w:color w:val="000000" w:themeColor="text1"/>
          <w:lang w:val="en-GB"/>
        </w:rPr>
        <w:t xml:space="preserve"> </w:t>
      </w:r>
      <w:r w:rsidRPr="00D02063">
        <w:rPr>
          <w:rFonts w:ascii="Times New Roman" w:eastAsia="Times New Roman" w:hAnsi="Times New Roman" w:cs="Times New Roman"/>
          <w:b/>
          <w:lang w:val="en-GB"/>
        </w:rPr>
        <w:t xml:space="preserve">and its results </w:t>
      </w:r>
    </w:p>
    <w:p w14:paraId="373C11C3" w14:textId="77777777" w:rsidR="00074EC2" w:rsidRPr="00D02063" w:rsidRDefault="00074EC2" w:rsidP="00074EC2">
      <w:pPr>
        <w:spacing w:after="0" w:line="240" w:lineRule="auto"/>
        <w:rPr>
          <w:rFonts w:ascii="Times New Roman" w:eastAsia="Times New Roman" w:hAnsi="Times New Roman" w:cs="Times New Roman"/>
          <w:b/>
          <w:lang w:val="en-GB"/>
        </w:rPr>
      </w:pPr>
    </w:p>
    <w:p w14:paraId="15DADAC4" w14:textId="5D1AFA97" w:rsidR="002E7C3B" w:rsidRPr="00D02063" w:rsidRDefault="002E7C3B" w:rsidP="002E7C3B">
      <w:pPr>
        <w:pStyle w:val="ListParagraph"/>
        <w:numPr>
          <w:ilvl w:val="0"/>
          <w:numId w:val="21"/>
        </w:numPr>
        <w:spacing w:after="0" w:line="320" w:lineRule="atLeast"/>
        <w:ind w:left="284" w:hanging="284"/>
        <w:jc w:val="both"/>
        <w:rPr>
          <w:rFonts w:ascii="Times New Roman" w:eastAsia="Times New Roman" w:hAnsi="Times New Roman"/>
          <w:bCs/>
          <w:lang w:val="en-GB"/>
        </w:rPr>
      </w:pPr>
      <w:r w:rsidRPr="00D02063">
        <w:rPr>
          <w:rFonts w:ascii="Times New Roman" w:eastAsia="Times New Roman" w:hAnsi="Times New Roman"/>
          <w:bCs/>
          <w:lang w:val="en-GB"/>
        </w:rPr>
        <w:t xml:space="preserve">Meets / does not meet the formal requirements of the </w:t>
      </w:r>
      <w:r w:rsidR="00D740F4" w:rsidRPr="00D02063">
        <w:rPr>
          <w:rFonts w:ascii="Times New Roman" w:eastAsia="Times New Roman" w:hAnsi="Times New Roman"/>
          <w:bCs/>
          <w:color w:val="000000" w:themeColor="text1"/>
          <w:lang w:val="en-GB"/>
        </w:rPr>
        <w:t xml:space="preserve">Bachelor’s </w:t>
      </w:r>
      <w:r w:rsidRPr="00D02063">
        <w:rPr>
          <w:rFonts w:ascii="Times New Roman" w:eastAsia="Times New Roman" w:hAnsi="Times New Roman"/>
          <w:bCs/>
          <w:color w:val="000000" w:themeColor="text1"/>
          <w:lang w:val="en-GB"/>
        </w:rPr>
        <w:t xml:space="preserve">thesis </w:t>
      </w:r>
      <w:r w:rsidRPr="00D02063">
        <w:rPr>
          <w:rFonts w:ascii="Times New Roman" w:eastAsia="Times New Roman" w:hAnsi="Times New Roman"/>
          <w:bCs/>
          <w:lang w:val="en-GB"/>
        </w:rPr>
        <w:t>structure and scope</w:t>
      </w:r>
    </w:p>
    <w:p w14:paraId="054355B0" w14:textId="3A712460" w:rsidR="002E7C3B" w:rsidRPr="00D02063" w:rsidRDefault="002E7C3B" w:rsidP="002E7C3B">
      <w:pPr>
        <w:pStyle w:val="ListParagraph"/>
        <w:spacing w:after="0" w:line="320" w:lineRule="atLeast"/>
        <w:ind w:left="284"/>
        <w:jc w:val="both"/>
        <w:rPr>
          <w:rFonts w:ascii="Times New Roman" w:eastAsia="Times New Roman" w:hAnsi="Times New Roman"/>
          <w:bCs/>
          <w:lang w:val="en-GB"/>
        </w:rPr>
      </w:pPr>
      <w:r w:rsidRPr="00D02063">
        <w:rPr>
          <w:rFonts w:ascii="Times New Roman" w:eastAsia="Times New Roman" w:hAnsi="Times New Roman"/>
          <w:bCs/>
          <w:lang w:val="en-GB"/>
        </w:rPr>
        <w:t>……………………………………………………………………………………………………</w:t>
      </w:r>
      <w:r w:rsidR="00DE3289" w:rsidRPr="00D02063">
        <w:rPr>
          <w:rFonts w:ascii="Times New Roman" w:eastAsia="Times New Roman" w:hAnsi="Times New Roman"/>
          <w:bCs/>
          <w:lang w:val="en-GB"/>
        </w:rPr>
        <w:t>…….</w:t>
      </w:r>
      <w:r w:rsidRPr="00D02063">
        <w:rPr>
          <w:rFonts w:ascii="Times New Roman" w:eastAsia="Times New Roman" w:hAnsi="Times New Roman"/>
          <w:bCs/>
          <w:lang w:val="en-GB"/>
        </w:rPr>
        <w:t>…….</w:t>
      </w:r>
    </w:p>
    <w:p w14:paraId="781D66C0" w14:textId="1A0556FE" w:rsidR="00074EC2" w:rsidRPr="00D02063" w:rsidRDefault="00074EC2" w:rsidP="00074EC2">
      <w:pPr>
        <w:numPr>
          <w:ilvl w:val="0"/>
          <w:numId w:val="21"/>
        </w:numPr>
        <w:spacing w:after="0" w:line="240" w:lineRule="auto"/>
        <w:ind w:left="284" w:hanging="284"/>
        <w:rPr>
          <w:rFonts w:ascii="Times New Roman" w:eastAsia="Times New Roman" w:hAnsi="Times New Roman" w:cs="Times New Roman"/>
          <w:bCs/>
          <w:lang w:val="en-GB"/>
        </w:rPr>
      </w:pPr>
      <w:r w:rsidRPr="00D02063">
        <w:rPr>
          <w:rFonts w:ascii="Times New Roman" w:eastAsia="Times New Roman" w:hAnsi="Times New Roman" w:cs="Times New Roman"/>
          <w:bCs/>
          <w:lang w:val="en-GB"/>
        </w:rPr>
        <w:t>Reasoning behind the topic novelty and</w:t>
      </w:r>
      <w:r w:rsidR="002E7C3B" w:rsidRPr="00D02063">
        <w:rPr>
          <w:rFonts w:ascii="Times New Roman" w:eastAsia="Times New Roman" w:hAnsi="Times New Roman" w:cs="Times New Roman"/>
          <w:bCs/>
          <w:lang w:val="en-GB"/>
        </w:rPr>
        <w:t xml:space="preserve"> </w:t>
      </w:r>
      <w:r w:rsidRPr="00D02063">
        <w:rPr>
          <w:rFonts w:ascii="Times New Roman" w:eastAsia="Times New Roman" w:hAnsi="Times New Roman" w:cs="Times New Roman"/>
          <w:bCs/>
          <w:lang w:val="en-GB"/>
        </w:rPr>
        <w:t>/</w:t>
      </w:r>
      <w:r w:rsidR="002E7C3B" w:rsidRPr="00D02063">
        <w:rPr>
          <w:rFonts w:ascii="Times New Roman" w:eastAsia="Times New Roman" w:hAnsi="Times New Roman" w:cs="Times New Roman"/>
          <w:bCs/>
          <w:lang w:val="en-GB"/>
        </w:rPr>
        <w:t xml:space="preserve"> </w:t>
      </w:r>
      <w:r w:rsidRPr="00D02063">
        <w:rPr>
          <w:rFonts w:ascii="Times New Roman" w:eastAsia="Times New Roman" w:hAnsi="Times New Roman" w:cs="Times New Roman"/>
          <w:bCs/>
          <w:lang w:val="en-GB"/>
        </w:rPr>
        <w:t>or relevance</w:t>
      </w:r>
    </w:p>
    <w:p w14:paraId="1AFBD7DA" w14:textId="2B782005"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4A9482AA" w14:textId="2597AB00"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3E657DA3" w14:textId="4AC1EEDA"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5691B3CD" w14:textId="0084BDE2" w:rsidR="00074EC2" w:rsidRPr="00D02063" w:rsidRDefault="00074EC2" w:rsidP="00074EC2">
      <w:pPr>
        <w:numPr>
          <w:ilvl w:val="0"/>
          <w:numId w:val="21"/>
        </w:numPr>
        <w:spacing w:after="0" w:line="240" w:lineRule="auto"/>
        <w:ind w:left="284" w:hanging="284"/>
        <w:rPr>
          <w:rFonts w:ascii="Times New Roman" w:eastAsia="Times New Roman" w:hAnsi="Times New Roman" w:cs="Times New Roman"/>
          <w:lang w:val="en-GB"/>
        </w:rPr>
      </w:pPr>
      <w:r w:rsidRPr="00D02063">
        <w:rPr>
          <w:rFonts w:ascii="Times New Roman" w:eastAsia="Times New Roman" w:hAnsi="Times New Roman" w:cs="Times New Roman"/>
          <w:bCs/>
          <w:lang w:val="en-GB"/>
        </w:rPr>
        <w:t>Logical</w:t>
      </w:r>
      <w:r w:rsidRPr="00D02063">
        <w:rPr>
          <w:rFonts w:ascii="Times New Roman" w:eastAsia="Times New Roman" w:hAnsi="Times New Roman" w:cs="Times New Roman"/>
          <w:lang w:val="en-GB"/>
        </w:rPr>
        <w:t xml:space="preserve"> consistency of the</w:t>
      </w:r>
      <w:r w:rsidR="00554871" w:rsidRPr="00D02063">
        <w:rPr>
          <w:rFonts w:ascii="Times New Roman" w:eastAsia="Times New Roman" w:hAnsi="Times New Roman"/>
          <w:bCs/>
          <w:color w:val="000000" w:themeColor="text1"/>
          <w:lang w:val="en-GB"/>
        </w:rPr>
        <w:t xml:space="preserve"> Bachelor’s</w:t>
      </w:r>
      <w:r w:rsidRPr="00D02063">
        <w:rPr>
          <w:rFonts w:ascii="Times New Roman" w:eastAsia="Times New Roman" w:hAnsi="Times New Roman" w:cs="Times New Roman"/>
          <w:lang w:val="en-GB"/>
        </w:rPr>
        <w:t xml:space="preserve"> </w:t>
      </w:r>
      <w:r w:rsidR="002E7C3B" w:rsidRPr="00D02063">
        <w:rPr>
          <w:rFonts w:ascii="Times New Roman" w:eastAsia="Times New Roman" w:hAnsi="Times New Roman"/>
          <w:bCs/>
          <w:color w:val="000000" w:themeColor="text1"/>
          <w:lang w:val="en-GB"/>
        </w:rPr>
        <w:t xml:space="preserve">thesis </w:t>
      </w:r>
      <w:r w:rsidRPr="00D02063">
        <w:rPr>
          <w:rFonts w:ascii="Times New Roman" w:eastAsia="Times New Roman" w:hAnsi="Times New Roman" w:cs="Times New Roman"/>
          <w:lang w:val="en-GB"/>
        </w:rPr>
        <w:t xml:space="preserve">(consistency between the chosen topic, research object, aim, objectives, methods of the </w:t>
      </w:r>
      <w:r w:rsidR="000513B8" w:rsidRPr="00D02063">
        <w:rPr>
          <w:rFonts w:ascii="Times New Roman" w:eastAsia="Times New Roman" w:hAnsi="Times New Roman"/>
          <w:bCs/>
          <w:color w:val="000000" w:themeColor="text1"/>
          <w:lang w:val="en-GB"/>
        </w:rPr>
        <w:t xml:space="preserve">Bachelor’s </w:t>
      </w:r>
      <w:r w:rsidR="002E7C3B" w:rsidRPr="00D02063">
        <w:rPr>
          <w:rFonts w:ascii="Times New Roman" w:eastAsia="Times New Roman" w:hAnsi="Times New Roman"/>
          <w:bCs/>
          <w:color w:val="000000" w:themeColor="text1"/>
          <w:lang w:val="en-GB"/>
        </w:rPr>
        <w:t xml:space="preserve">thesis </w:t>
      </w:r>
      <w:r w:rsidRPr="00D02063">
        <w:rPr>
          <w:rFonts w:ascii="Times New Roman" w:eastAsia="Times New Roman" w:hAnsi="Times New Roman" w:cs="Times New Roman"/>
          <w:lang w:val="en-GB"/>
        </w:rPr>
        <w:t>and findings)</w:t>
      </w:r>
    </w:p>
    <w:p w14:paraId="2EAB944B" w14:textId="00368F88"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p>
    <w:p w14:paraId="0764CC67" w14:textId="482D0137"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0F44BC95" w14:textId="24948EEF"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p>
    <w:p w14:paraId="5B034B49" w14:textId="0E7471D7" w:rsidR="00074EC2" w:rsidRPr="00D02063" w:rsidRDefault="00074EC2" w:rsidP="00E92096">
      <w:pPr>
        <w:numPr>
          <w:ilvl w:val="0"/>
          <w:numId w:val="21"/>
        </w:numPr>
        <w:spacing w:after="0" w:line="240" w:lineRule="auto"/>
        <w:ind w:left="284" w:hanging="284"/>
        <w:jc w:val="both"/>
        <w:rPr>
          <w:rFonts w:ascii="Times New Roman" w:eastAsia="Times New Roman" w:hAnsi="Times New Roman" w:cs="Times New Roman"/>
          <w:lang w:val="en-GB"/>
        </w:rPr>
      </w:pPr>
      <w:r w:rsidRPr="00D02063">
        <w:rPr>
          <w:rFonts w:ascii="Times New Roman" w:eastAsia="Times New Roman" w:hAnsi="Times New Roman" w:cs="Times New Roman"/>
          <w:bCs/>
          <w:lang w:val="en-GB"/>
        </w:rPr>
        <w:t>Comprehensiveness</w:t>
      </w:r>
      <w:r w:rsidRPr="00D02063">
        <w:rPr>
          <w:rFonts w:ascii="Times New Roman" w:eastAsia="Times New Roman" w:hAnsi="Times New Roman" w:cs="Times New Roman"/>
          <w:lang w:val="en-GB"/>
        </w:rPr>
        <w:t xml:space="preserve"> of the scientific and methodological literature analysis (novelty, sufficiency of the scientific and methodological literature, analysis of concepts and interpretations thereof, theories and key ideas on the analysed topic, generalization of the scientific research findings, author’s opinion and reasoning behind it)</w:t>
      </w:r>
    </w:p>
    <w:p w14:paraId="286C2156" w14:textId="13DBE27D" w:rsidR="00074EC2" w:rsidRPr="00D02063" w:rsidRDefault="00074EC2" w:rsidP="00E92096">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5747B6B5" w14:textId="6D4F8F3E" w:rsidR="00074EC2" w:rsidRPr="00D02063" w:rsidRDefault="00074EC2" w:rsidP="00E92096">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75392F1E" w14:textId="443E85E2" w:rsidR="00074EC2" w:rsidRPr="00D02063" w:rsidRDefault="00074EC2" w:rsidP="00E92096">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2DD18B49" w14:textId="21C23501" w:rsidR="00074EC2" w:rsidRPr="00D02063" w:rsidRDefault="00074EC2" w:rsidP="00E92096">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5AD92CE2" w14:textId="2D710ADD" w:rsidR="00074EC2" w:rsidRPr="00D02063" w:rsidRDefault="00074EC2" w:rsidP="00E92096">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7B132C47" w14:textId="77777777" w:rsidR="002E7C3B" w:rsidRPr="00D02063" w:rsidRDefault="00074EC2" w:rsidP="00074EC2">
      <w:pPr>
        <w:numPr>
          <w:ilvl w:val="0"/>
          <w:numId w:val="21"/>
        </w:numPr>
        <w:spacing w:after="0" w:line="240" w:lineRule="auto"/>
        <w:ind w:left="284" w:hanging="284"/>
        <w:jc w:val="both"/>
        <w:rPr>
          <w:rFonts w:ascii="Times New Roman" w:eastAsia="Times New Roman" w:hAnsi="Times New Roman" w:cs="Times New Roman"/>
          <w:lang w:val="en-GB"/>
        </w:rPr>
      </w:pPr>
      <w:r w:rsidRPr="00D02063">
        <w:rPr>
          <w:rFonts w:ascii="Times New Roman" w:eastAsia="Times New Roman" w:hAnsi="Times New Roman" w:cs="Times New Roman"/>
          <w:bCs/>
          <w:lang w:val="en-GB"/>
        </w:rPr>
        <w:t>Comprehensiveness</w:t>
      </w:r>
      <w:r w:rsidRPr="00D02063">
        <w:rPr>
          <w:rFonts w:ascii="Times New Roman" w:eastAsia="Times New Roman" w:hAnsi="Times New Roman" w:cs="Times New Roman"/>
          <w:lang w:val="en-GB"/>
        </w:rPr>
        <w:t xml:space="preserve"> of the empirical research (validity of the research, suitability and sufficiency of methods, reliability of the obtained results)</w:t>
      </w:r>
    </w:p>
    <w:p w14:paraId="589BD13D" w14:textId="6F75D5B8" w:rsidR="00074EC2" w:rsidRPr="00D02063" w:rsidRDefault="00074EC2" w:rsidP="002E7C3B">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6CB6E3A7" w14:textId="10B838C0"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3F487D59" w14:textId="759D3F88"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146C1106" w14:textId="77777777" w:rsidR="002E7C3B" w:rsidRPr="00D02063" w:rsidRDefault="002E7C3B" w:rsidP="00074EC2">
      <w:pPr>
        <w:spacing w:after="0" w:line="240" w:lineRule="auto"/>
        <w:jc w:val="both"/>
        <w:rPr>
          <w:rFonts w:ascii="Times New Roman" w:eastAsia="Times New Roman" w:hAnsi="Times New Roman" w:cs="Times New Roman"/>
          <w:lang w:val="en-GB"/>
        </w:rPr>
      </w:pPr>
    </w:p>
    <w:p w14:paraId="5AFD8696" w14:textId="698895F6" w:rsidR="00074EC2" w:rsidRPr="00D02063" w:rsidRDefault="00074EC2" w:rsidP="00074EC2">
      <w:pPr>
        <w:numPr>
          <w:ilvl w:val="0"/>
          <w:numId w:val="21"/>
        </w:numPr>
        <w:spacing w:after="0" w:line="240" w:lineRule="auto"/>
        <w:ind w:left="284" w:hanging="284"/>
        <w:jc w:val="both"/>
        <w:rPr>
          <w:rFonts w:ascii="Times New Roman" w:eastAsia="Times New Roman" w:hAnsi="Times New Roman" w:cs="Times New Roman"/>
          <w:lang w:val="en-GB"/>
        </w:rPr>
      </w:pPr>
      <w:r w:rsidRPr="00D02063">
        <w:rPr>
          <w:rFonts w:ascii="Times New Roman" w:eastAsia="Times New Roman" w:hAnsi="Times New Roman" w:cs="Times New Roman"/>
          <w:bCs/>
          <w:lang w:val="en-GB"/>
        </w:rPr>
        <w:t>Comprehensiveness</w:t>
      </w:r>
      <w:r w:rsidRPr="00D02063">
        <w:rPr>
          <w:rFonts w:ascii="Times New Roman" w:eastAsia="Times New Roman" w:hAnsi="Times New Roman" w:cs="Times New Roman"/>
          <w:lang w:val="en-GB"/>
        </w:rPr>
        <w:t xml:space="preserve"> of the result</w:t>
      </w:r>
      <w:r w:rsidR="00623143" w:rsidRPr="00D02063">
        <w:rPr>
          <w:rFonts w:ascii="Times New Roman" w:eastAsia="Times New Roman" w:hAnsi="Times New Roman" w:cs="Times New Roman"/>
          <w:lang w:val="en-GB"/>
        </w:rPr>
        <w:t xml:space="preserve"> </w:t>
      </w: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 xml:space="preserve"> </w:t>
      </w:r>
      <w:r w:rsidRPr="00D02063">
        <w:rPr>
          <w:rFonts w:ascii="Times New Roman" w:eastAsia="Times New Roman" w:hAnsi="Times New Roman" w:cs="Times New Roman"/>
          <w:lang w:val="en-GB"/>
        </w:rPr>
        <w:t>project part (comprehensiveness of interrelations and dependences between the analysed phenomena, indicator variation forecasts and recommendations, social and</w:t>
      </w:r>
      <w:r w:rsidR="00623143" w:rsidRPr="00D02063">
        <w:rPr>
          <w:rFonts w:ascii="Times New Roman" w:eastAsia="Times New Roman" w:hAnsi="Times New Roman" w:cs="Times New Roman"/>
          <w:lang w:val="en-GB"/>
        </w:rPr>
        <w:t xml:space="preserve"> </w:t>
      </w: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 xml:space="preserve"> </w:t>
      </w:r>
      <w:r w:rsidRPr="00D02063">
        <w:rPr>
          <w:rFonts w:ascii="Times New Roman" w:eastAsia="Times New Roman" w:hAnsi="Times New Roman" w:cs="Times New Roman"/>
          <w:lang w:val="en-GB"/>
        </w:rPr>
        <w:t>or economic reasoning)</w:t>
      </w:r>
    </w:p>
    <w:p w14:paraId="4B211EBB" w14:textId="53658B06"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lastRenderedPageBreak/>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50A4B789" w14:textId="5439E042"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5A21E72C" w14:textId="4DF97200"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2E7C3B"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61AE6C1B" w14:textId="4F71D025" w:rsidR="00074EC2" w:rsidRPr="00D02063" w:rsidRDefault="00074EC2" w:rsidP="00074EC2">
      <w:pPr>
        <w:numPr>
          <w:ilvl w:val="0"/>
          <w:numId w:val="21"/>
        </w:numPr>
        <w:spacing w:after="0" w:line="240" w:lineRule="auto"/>
        <w:ind w:left="284" w:hanging="284"/>
        <w:jc w:val="both"/>
        <w:rPr>
          <w:rFonts w:ascii="Times New Roman" w:eastAsia="Times New Roman" w:hAnsi="Times New Roman" w:cs="Times New Roman"/>
          <w:lang w:val="en-GB"/>
        </w:rPr>
      </w:pPr>
      <w:r w:rsidRPr="00D02063">
        <w:rPr>
          <w:rFonts w:ascii="Times New Roman" w:eastAsia="Times New Roman" w:hAnsi="Times New Roman" w:cs="Times New Roman"/>
          <w:bCs/>
          <w:lang w:val="en-GB"/>
        </w:rPr>
        <w:t>Definiteness</w:t>
      </w:r>
      <w:r w:rsidRPr="00D02063">
        <w:rPr>
          <w:rFonts w:ascii="Times New Roman" w:eastAsia="Times New Roman" w:hAnsi="Times New Roman" w:cs="Times New Roman"/>
          <w:lang w:val="en-GB"/>
        </w:rPr>
        <w:t xml:space="preserve"> of conclusions, their validity in relation to the </w:t>
      </w:r>
      <w:r w:rsidR="000513B8" w:rsidRPr="00D02063">
        <w:rPr>
          <w:rFonts w:ascii="Times New Roman" w:eastAsia="Times New Roman" w:hAnsi="Times New Roman"/>
          <w:bCs/>
          <w:color w:val="000000" w:themeColor="text1"/>
          <w:lang w:val="en-GB"/>
        </w:rPr>
        <w:t xml:space="preserve">Bachelor’s </w:t>
      </w:r>
      <w:r w:rsidR="00623143" w:rsidRPr="00D02063">
        <w:rPr>
          <w:rFonts w:ascii="Times New Roman" w:eastAsia="Times New Roman" w:hAnsi="Times New Roman"/>
          <w:bCs/>
          <w:color w:val="000000" w:themeColor="text1"/>
          <w:lang w:val="en-GB"/>
        </w:rPr>
        <w:t xml:space="preserve">thesis </w:t>
      </w:r>
      <w:r w:rsidRPr="00D02063">
        <w:rPr>
          <w:rFonts w:ascii="Times New Roman" w:eastAsia="Times New Roman" w:hAnsi="Times New Roman" w:cs="Times New Roman"/>
          <w:lang w:val="en-GB"/>
        </w:rPr>
        <w:t>author’s research findings</w:t>
      </w:r>
    </w:p>
    <w:p w14:paraId="7B7641F0" w14:textId="539B8787"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02CC973E" w14:textId="292BA4CB"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7DD2CD28" w14:textId="0A5DC030"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1B157B1C" w14:textId="4B75F20F"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p>
    <w:p w14:paraId="2220AA3B" w14:textId="3ED7130B" w:rsidR="00074EC2" w:rsidRPr="00D02063" w:rsidRDefault="00074EC2" w:rsidP="00074EC2">
      <w:pPr>
        <w:numPr>
          <w:ilvl w:val="0"/>
          <w:numId w:val="21"/>
        </w:numPr>
        <w:spacing w:after="0" w:line="240" w:lineRule="auto"/>
        <w:ind w:left="284" w:hanging="284"/>
        <w:jc w:val="both"/>
        <w:rPr>
          <w:rFonts w:ascii="Times New Roman" w:eastAsia="Times New Roman" w:hAnsi="Times New Roman" w:cs="Times New Roman"/>
          <w:lang w:val="en-GB"/>
        </w:rPr>
      </w:pPr>
      <w:r w:rsidRPr="00D02063">
        <w:rPr>
          <w:rFonts w:ascii="Times New Roman" w:eastAsia="Times New Roman" w:hAnsi="Times New Roman" w:cs="Times New Roman"/>
          <w:bCs/>
          <w:lang w:val="en-GB"/>
        </w:rPr>
        <w:t>Language</w:t>
      </w:r>
      <w:r w:rsidRPr="00D02063">
        <w:rPr>
          <w:rFonts w:ascii="Times New Roman" w:eastAsia="Times New Roman" w:hAnsi="Times New Roman" w:cs="Times New Roman"/>
          <w:lang w:val="en-GB"/>
        </w:rPr>
        <w:t xml:space="preserve"> style and grammar, execution quality of the </w:t>
      </w:r>
      <w:r w:rsidR="003161E8" w:rsidRPr="00D02063">
        <w:rPr>
          <w:rFonts w:ascii="Times New Roman" w:eastAsia="Times New Roman" w:hAnsi="Times New Roman" w:cs="Times New Roman"/>
          <w:color w:val="000000" w:themeColor="text1"/>
          <w:lang w:val="en-GB"/>
        </w:rPr>
        <w:t>B</w:t>
      </w:r>
      <w:r w:rsidR="00066A91" w:rsidRPr="00D02063">
        <w:rPr>
          <w:rFonts w:ascii="Times New Roman" w:eastAsia="Times New Roman" w:hAnsi="Times New Roman" w:cs="Times New Roman"/>
          <w:color w:val="000000" w:themeColor="text1"/>
          <w:lang w:val="en-GB"/>
        </w:rPr>
        <w:t>achelor</w:t>
      </w:r>
      <w:r w:rsidR="003161E8" w:rsidRPr="00D02063">
        <w:rPr>
          <w:rFonts w:ascii="Times New Roman" w:eastAsia="Times New Roman" w:hAnsi="Times New Roman" w:cs="Times New Roman"/>
          <w:color w:val="000000" w:themeColor="text1"/>
          <w:lang w:val="en-GB"/>
        </w:rPr>
        <w:t>’s</w:t>
      </w:r>
      <w:r w:rsidR="00066A91" w:rsidRPr="00D02063">
        <w:rPr>
          <w:rFonts w:ascii="Times New Roman" w:eastAsia="Times New Roman" w:hAnsi="Times New Roman" w:cs="Times New Roman"/>
          <w:color w:val="000000" w:themeColor="text1"/>
          <w:lang w:val="en-GB"/>
        </w:rPr>
        <w:t xml:space="preserve"> </w:t>
      </w:r>
      <w:r w:rsidR="00623143" w:rsidRPr="00D02063">
        <w:rPr>
          <w:rFonts w:ascii="Times New Roman" w:eastAsia="Times New Roman" w:hAnsi="Times New Roman"/>
          <w:bCs/>
          <w:color w:val="000000" w:themeColor="text1"/>
          <w:lang w:val="en-GB"/>
        </w:rPr>
        <w:t>thesis</w:t>
      </w:r>
    </w:p>
    <w:p w14:paraId="5A2F50BB" w14:textId="5019D33C" w:rsidR="00074EC2" w:rsidRPr="00D02063" w:rsidRDefault="00074EC2" w:rsidP="00074EC2">
      <w:pPr>
        <w:spacing w:after="0" w:line="240" w:lineRule="auto"/>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p>
    <w:p w14:paraId="6438F1B8" w14:textId="7708FEB6" w:rsidR="00074EC2" w:rsidRPr="00D02063" w:rsidRDefault="00074EC2" w:rsidP="00074EC2">
      <w:pPr>
        <w:spacing w:after="0" w:line="240" w:lineRule="auto"/>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779E0D3C" w14:textId="650BB722"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056EBE7F" w14:textId="34087E2D" w:rsidR="00074EC2" w:rsidRPr="00D02063" w:rsidRDefault="00074EC2" w:rsidP="00074EC2">
      <w:pPr>
        <w:spacing w:after="0" w:line="240" w:lineRule="auto"/>
        <w:jc w:val="both"/>
        <w:rPr>
          <w:rFonts w:ascii="Times New Roman" w:eastAsia="Times New Roman" w:hAnsi="Times New Roman" w:cs="Times New Roman"/>
          <w:lang w:val="en-GB"/>
        </w:rPr>
      </w:pPr>
      <w:r w:rsidRPr="00D02063">
        <w:rPr>
          <w:rFonts w:ascii="Times New Roman" w:eastAsia="Times New Roman" w:hAnsi="Times New Roman" w:cs="Times New Roman"/>
          <w:lang w:val="en-GB"/>
        </w:rPr>
        <w:t>…………………………....……………………………………………………………</w:t>
      </w:r>
      <w:r w:rsidR="00623143"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r w:rsidR="00DE3289" w:rsidRPr="00D02063">
        <w:rPr>
          <w:rFonts w:ascii="Times New Roman" w:eastAsia="Times New Roman" w:hAnsi="Times New Roman" w:cs="Times New Roman"/>
          <w:lang w:val="en-GB"/>
        </w:rPr>
        <w:t>……</w:t>
      </w:r>
      <w:r w:rsidRPr="00D02063">
        <w:rPr>
          <w:rFonts w:ascii="Times New Roman" w:eastAsia="Times New Roman" w:hAnsi="Times New Roman" w:cs="Times New Roman"/>
          <w:lang w:val="en-GB"/>
        </w:rPr>
        <w:t>…</w:t>
      </w:r>
    </w:p>
    <w:p w14:paraId="048EBFD1" w14:textId="44DD5F3C" w:rsidR="00074EC2" w:rsidRPr="00D02063" w:rsidRDefault="00074EC2" w:rsidP="00074EC2">
      <w:pPr>
        <w:spacing w:after="0" w:line="240" w:lineRule="auto"/>
        <w:jc w:val="both"/>
        <w:rPr>
          <w:rFonts w:ascii="Times New Roman" w:eastAsia="Times New Roman" w:hAnsi="Times New Roman" w:cs="Times New Roman"/>
          <w:lang w:val="en-GB"/>
        </w:rPr>
      </w:pPr>
    </w:p>
    <w:p w14:paraId="736178CF" w14:textId="4EF06B39" w:rsidR="00074EC2" w:rsidRPr="00D02063" w:rsidRDefault="00074EC2" w:rsidP="00074EC2">
      <w:pPr>
        <w:spacing w:after="0" w:line="240" w:lineRule="auto"/>
        <w:jc w:val="center"/>
        <w:rPr>
          <w:rFonts w:ascii="Times New Roman" w:eastAsia="Times New Roman" w:hAnsi="Times New Roman" w:cs="Times New Roman"/>
          <w:b/>
          <w:lang w:val="en-GB"/>
        </w:rPr>
      </w:pPr>
      <w:r w:rsidRPr="00D02063">
        <w:rPr>
          <w:rFonts w:ascii="Times New Roman" w:eastAsia="Times New Roman" w:hAnsi="Times New Roman" w:cs="Times New Roman"/>
          <w:b/>
          <w:lang w:val="en-GB"/>
        </w:rPr>
        <w:t xml:space="preserve">Integrated </w:t>
      </w:r>
      <w:r w:rsidRPr="00D02063">
        <w:rPr>
          <w:rFonts w:ascii="Times New Roman" w:eastAsia="Times New Roman" w:hAnsi="Times New Roman" w:cs="Times New Roman"/>
          <w:b/>
          <w:color w:val="000000" w:themeColor="text1"/>
          <w:lang w:val="en-GB"/>
        </w:rPr>
        <w:t xml:space="preserve">assessment </w:t>
      </w:r>
      <w:r w:rsidRPr="00D02063">
        <w:rPr>
          <w:rFonts w:ascii="Times New Roman" w:eastAsia="Times New Roman" w:hAnsi="Times New Roman" w:cs="Times New Roman"/>
          <w:b/>
          <w:lang w:val="en-GB"/>
        </w:rPr>
        <w:t xml:space="preserve">of the </w:t>
      </w:r>
      <w:r w:rsidR="003161E8" w:rsidRPr="00D02063">
        <w:rPr>
          <w:rFonts w:ascii="Times New Roman" w:eastAsia="Times New Roman" w:hAnsi="Times New Roman" w:cs="Times New Roman"/>
          <w:b/>
          <w:lang w:val="en-GB"/>
        </w:rPr>
        <w:t>B</w:t>
      </w:r>
      <w:r w:rsidR="002C2BF1" w:rsidRPr="00D02063">
        <w:rPr>
          <w:rFonts w:ascii="Times New Roman" w:eastAsia="Times New Roman" w:hAnsi="Times New Roman" w:cs="Times New Roman"/>
          <w:b/>
          <w:lang w:val="en-GB"/>
        </w:rPr>
        <w:t>achelor</w:t>
      </w:r>
      <w:r w:rsidR="003161E8" w:rsidRPr="00D02063">
        <w:rPr>
          <w:rFonts w:ascii="Times New Roman" w:eastAsia="Times New Roman" w:hAnsi="Times New Roman" w:cs="Times New Roman"/>
          <w:b/>
          <w:lang w:val="en-GB"/>
        </w:rPr>
        <w:t>’s</w:t>
      </w:r>
      <w:r w:rsidRPr="00D02063">
        <w:rPr>
          <w:rFonts w:ascii="Times New Roman" w:eastAsia="Times New Roman" w:hAnsi="Times New Roman" w:cs="Times New Roman"/>
          <w:b/>
          <w:lang w:val="en-GB"/>
        </w:rPr>
        <w:t xml:space="preserve"> </w:t>
      </w:r>
      <w:r w:rsidR="00623143" w:rsidRPr="00D02063">
        <w:rPr>
          <w:rFonts w:ascii="Times New Roman" w:eastAsia="Times New Roman" w:hAnsi="Times New Roman"/>
          <w:b/>
          <w:color w:val="000000" w:themeColor="text1"/>
          <w:lang w:val="en-GB"/>
        </w:rPr>
        <w:t>thesis</w:t>
      </w:r>
      <w:r w:rsidR="00623143" w:rsidRPr="00D02063">
        <w:rPr>
          <w:rFonts w:ascii="Times New Roman" w:eastAsia="Times New Roman" w:hAnsi="Times New Roman"/>
          <w:bCs/>
          <w:color w:val="000000" w:themeColor="text1"/>
          <w:lang w:val="en-GB"/>
        </w:rPr>
        <w:t xml:space="preserve"> </w:t>
      </w:r>
      <w:r w:rsidRPr="00D02063">
        <w:rPr>
          <w:rFonts w:ascii="Times New Roman" w:eastAsia="Times New Roman" w:hAnsi="Times New Roman" w:cs="Times New Roman"/>
          <w:b/>
          <w:lang w:val="en-GB"/>
        </w:rPr>
        <w:t xml:space="preserve">by criteria </w:t>
      </w:r>
    </w:p>
    <w:p w14:paraId="157926E1" w14:textId="77777777" w:rsidR="00074EC2" w:rsidRPr="00D02063" w:rsidRDefault="00286ACB" w:rsidP="00074EC2">
      <w:pPr>
        <w:spacing w:after="0" w:line="240" w:lineRule="auto"/>
        <w:ind w:left="142"/>
        <w:rPr>
          <w:rFonts w:ascii="Times New Roman" w:eastAsia="Times New Roman" w:hAnsi="Times New Roman" w:cs="Times New Roman"/>
          <w:b/>
          <w:bCs/>
          <w:lang w:val="en-GB"/>
        </w:rPr>
      </w:pPr>
      <w:r>
        <w:rPr>
          <w:rFonts w:ascii="Times New Roman" w:eastAsia="Times New Roman" w:hAnsi="Times New Roman" w:cs="Times New Roman"/>
          <w:b/>
          <w:bCs/>
          <w:noProof/>
          <w:lang w:val="en-GB"/>
        </w:rPr>
        <w:object w:dxaOrig="1440" w:dyaOrig="1440" w14:anchorId="6CB7D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pt;margin-top:11.45pt;width:413.75pt;height:228.25pt;z-index:251659264">
            <v:imagedata r:id="rId6" o:title=""/>
            <w10:wrap type="square" side="right"/>
          </v:shape>
          <o:OLEObject Type="Embed" ProgID="Excel.Sheet.8" ShapeID="_x0000_s1026" DrawAspect="Content" ObjectID="_1823772776" r:id="rId7"/>
        </w:object>
      </w:r>
    </w:p>
    <w:p w14:paraId="63D539F6"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061D835D"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354536F7"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3B5A73B4"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18158F4B"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0E26EDFE"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0684D02A"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30329926"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202A21FF"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0B66E94A"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06107176"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3FDD6A79"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2C4A7D0C"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40AC0E13"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23A4CB24"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0411EE90"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3EF9AC8E"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0B5D9DCE" w14:textId="77777777" w:rsidR="00074EC2" w:rsidRPr="00D02063" w:rsidRDefault="00074EC2" w:rsidP="00074EC2">
      <w:pPr>
        <w:spacing w:after="0" w:line="240" w:lineRule="auto"/>
        <w:ind w:left="4253" w:hanging="4253"/>
        <w:jc w:val="both"/>
        <w:rPr>
          <w:rFonts w:ascii="Times New Roman" w:eastAsia="Times New Roman" w:hAnsi="Times New Roman" w:cs="Times New Roman"/>
          <w:b/>
          <w:lang w:val="en-GB"/>
        </w:rPr>
      </w:pPr>
    </w:p>
    <w:p w14:paraId="52EA6684" w14:textId="77777777" w:rsidR="00AF3933" w:rsidRPr="00D02063" w:rsidRDefault="00AF3933" w:rsidP="00074EC2">
      <w:pPr>
        <w:spacing w:after="0" w:line="240" w:lineRule="auto"/>
        <w:ind w:left="4253" w:hanging="4253"/>
        <w:jc w:val="both"/>
        <w:rPr>
          <w:rFonts w:ascii="Times New Roman" w:eastAsia="Times New Roman" w:hAnsi="Times New Roman" w:cs="Times New Roman"/>
          <w:b/>
          <w:lang w:val="en-GB"/>
        </w:rPr>
      </w:pPr>
    </w:p>
    <w:p w14:paraId="2E1D9FD9" w14:textId="2AFBA916" w:rsidR="00AF3933" w:rsidRPr="00D02063" w:rsidRDefault="00074EC2" w:rsidP="00074EC2">
      <w:pPr>
        <w:spacing w:after="0" w:line="240" w:lineRule="auto"/>
        <w:ind w:left="4253" w:hanging="4253"/>
        <w:jc w:val="both"/>
        <w:rPr>
          <w:rFonts w:ascii="Times New Roman" w:eastAsia="Times New Roman" w:hAnsi="Times New Roman" w:cs="Times New Roman"/>
          <w:bCs/>
          <w:i/>
          <w:iCs/>
          <w:lang w:val="en-GB"/>
        </w:rPr>
      </w:pPr>
      <w:r w:rsidRPr="00D02063">
        <w:rPr>
          <w:rFonts w:ascii="Times New Roman" w:eastAsia="Times New Roman" w:hAnsi="Times New Roman" w:cs="Times New Roman"/>
          <w:b/>
          <w:lang w:val="en-GB"/>
        </w:rPr>
        <w:t>Final conclusion:</w:t>
      </w:r>
      <w:r w:rsidRPr="00D02063">
        <w:rPr>
          <w:rFonts w:ascii="Times New Roman" w:eastAsia="Times New Roman" w:hAnsi="Times New Roman" w:cs="Times New Roman"/>
          <w:lang w:val="en-GB"/>
        </w:rPr>
        <w:t xml:space="preserve"> </w:t>
      </w:r>
      <w:r w:rsidRPr="00D02063">
        <w:rPr>
          <w:rFonts w:ascii="Times New Roman" w:eastAsia="Times New Roman" w:hAnsi="Times New Roman" w:cs="Times New Roman"/>
          <w:i/>
          <w:iCs/>
          <w:lang w:val="en-GB"/>
        </w:rPr>
        <w:t xml:space="preserve">The </w:t>
      </w:r>
      <w:r w:rsidR="00F611AC" w:rsidRPr="00D02063">
        <w:rPr>
          <w:rFonts w:ascii="Times New Roman" w:eastAsia="Times New Roman" w:hAnsi="Times New Roman" w:cs="Times New Roman"/>
          <w:i/>
          <w:iCs/>
          <w:lang w:val="en-GB"/>
        </w:rPr>
        <w:t>B</w:t>
      </w:r>
      <w:r w:rsidR="002C2BF1" w:rsidRPr="00D02063">
        <w:rPr>
          <w:rFonts w:ascii="Times New Roman" w:eastAsia="Times New Roman" w:hAnsi="Times New Roman" w:cs="Times New Roman"/>
          <w:i/>
          <w:iCs/>
          <w:lang w:val="en-GB"/>
        </w:rPr>
        <w:t>achelor</w:t>
      </w:r>
      <w:r w:rsidR="00EF3905" w:rsidRPr="00D02063">
        <w:rPr>
          <w:rFonts w:ascii="Times New Roman" w:eastAsia="Times New Roman" w:hAnsi="Times New Roman" w:cs="Times New Roman"/>
          <w:i/>
          <w:iCs/>
          <w:lang w:val="en-GB"/>
        </w:rPr>
        <w:t>’s</w:t>
      </w:r>
      <w:r w:rsidR="002C2BF1" w:rsidRPr="00D02063">
        <w:rPr>
          <w:rFonts w:ascii="Times New Roman" w:eastAsia="Times New Roman" w:hAnsi="Times New Roman" w:cs="Times New Roman"/>
          <w:i/>
          <w:iCs/>
          <w:lang w:val="en-GB"/>
        </w:rPr>
        <w:t xml:space="preserve"> </w:t>
      </w:r>
      <w:r w:rsidR="00623143" w:rsidRPr="00D02063">
        <w:rPr>
          <w:rFonts w:ascii="Times New Roman" w:eastAsia="Times New Roman" w:hAnsi="Times New Roman"/>
          <w:bCs/>
          <w:i/>
          <w:iCs/>
          <w:color w:val="000000" w:themeColor="text1"/>
          <w:lang w:val="en-GB"/>
        </w:rPr>
        <w:t>thesis</w:t>
      </w:r>
      <w:r w:rsidRPr="00D02063">
        <w:rPr>
          <w:rFonts w:ascii="Times New Roman" w:eastAsia="Times New Roman" w:hAnsi="Times New Roman" w:cs="Times New Roman"/>
          <w:bCs/>
          <w:i/>
          <w:iCs/>
          <w:lang w:val="en-GB"/>
        </w:rPr>
        <w:t xml:space="preserve">.............................. with the established </w:t>
      </w:r>
      <w:r w:rsidR="00AF3933" w:rsidRPr="00D02063">
        <w:rPr>
          <w:rFonts w:ascii="Times New Roman" w:eastAsia="Times New Roman" w:hAnsi="Times New Roman" w:cs="Times New Roman"/>
          <w:bCs/>
          <w:i/>
          <w:iCs/>
          <w:lang w:val="en-GB"/>
        </w:rPr>
        <w:t xml:space="preserve">requirements to </w:t>
      </w:r>
      <w:r w:rsidR="00DA1757" w:rsidRPr="00D02063">
        <w:rPr>
          <w:rFonts w:ascii="Times New Roman" w:eastAsia="Times New Roman" w:hAnsi="Times New Roman"/>
          <w:bCs/>
          <w:i/>
          <w:color w:val="000000" w:themeColor="text1"/>
          <w:lang w:val="en-GB"/>
        </w:rPr>
        <w:t xml:space="preserve">the </w:t>
      </w:r>
      <w:r w:rsidR="00E72A33" w:rsidRPr="00D02063">
        <w:rPr>
          <w:rFonts w:ascii="Times New Roman" w:eastAsia="Times New Roman" w:hAnsi="Times New Roman"/>
          <w:bCs/>
          <w:i/>
          <w:color w:val="000000" w:themeColor="text1"/>
          <w:lang w:val="en-GB"/>
        </w:rPr>
        <w:t>B</w:t>
      </w:r>
      <w:r w:rsidR="00DA1757" w:rsidRPr="00D02063">
        <w:rPr>
          <w:rFonts w:ascii="Times New Roman" w:eastAsia="Times New Roman" w:hAnsi="Times New Roman"/>
          <w:bCs/>
          <w:i/>
          <w:color w:val="000000" w:themeColor="text1"/>
          <w:lang w:val="en-GB"/>
        </w:rPr>
        <w:t>achelor’s</w:t>
      </w:r>
    </w:p>
    <w:p w14:paraId="1F5307BF" w14:textId="55E7584E" w:rsidR="00074EC2" w:rsidRPr="00D02063" w:rsidRDefault="00AF3933" w:rsidP="00074EC2">
      <w:pPr>
        <w:spacing w:after="0" w:line="240" w:lineRule="auto"/>
        <w:ind w:left="4253" w:hanging="4253"/>
        <w:jc w:val="both"/>
        <w:rPr>
          <w:rFonts w:ascii="Times New Roman" w:eastAsia="Times New Roman" w:hAnsi="Times New Roman" w:cs="Times New Roman"/>
          <w:bCs/>
          <w:i/>
          <w:iCs/>
          <w:sz w:val="16"/>
          <w:szCs w:val="16"/>
          <w:lang w:val="en-GB"/>
        </w:rPr>
      </w:pPr>
      <w:r w:rsidRPr="00D02063">
        <w:rPr>
          <w:rFonts w:ascii="Times New Roman" w:eastAsia="Times New Roman" w:hAnsi="Times New Roman" w:cs="Times New Roman"/>
          <w:b/>
          <w:lang w:val="en-GB"/>
        </w:rPr>
        <w:t xml:space="preserve">                                                          </w:t>
      </w:r>
      <w:r w:rsidR="00623143" w:rsidRPr="00D02063">
        <w:rPr>
          <w:rFonts w:ascii="Times New Roman" w:eastAsia="Times New Roman" w:hAnsi="Times New Roman" w:cs="Times New Roman"/>
          <w:b/>
          <w:lang w:val="en-GB"/>
        </w:rPr>
        <w:t xml:space="preserve">  </w:t>
      </w:r>
      <w:r w:rsidR="00EF3905" w:rsidRPr="00D02063">
        <w:rPr>
          <w:rFonts w:ascii="Times New Roman" w:eastAsia="Times New Roman" w:hAnsi="Times New Roman" w:cs="Times New Roman"/>
          <w:b/>
          <w:lang w:val="en-GB"/>
        </w:rPr>
        <w:t xml:space="preserve">  </w:t>
      </w:r>
      <w:r w:rsidR="00074EC2" w:rsidRPr="00D02063">
        <w:rPr>
          <w:rFonts w:ascii="Times New Roman" w:eastAsia="Times New Roman" w:hAnsi="Times New Roman" w:cs="Times New Roman"/>
          <w:i/>
          <w:iCs/>
          <w:sz w:val="16"/>
          <w:szCs w:val="16"/>
          <w:lang w:val="en-GB"/>
        </w:rPr>
        <w:t>(complies</w:t>
      </w:r>
      <w:r w:rsidR="0007334C" w:rsidRPr="00D02063">
        <w:rPr>
          <w:rFonts w:ascii="Times New Roman" w:eastAsia="Times New Roman" w:hAnsi="Times New Roman" w:cs="Times New Roman"/>
          <w:i/>
          <w:iCs/>
          <w:sz w:val="16"/>
          <w:szCs w:val="16"/>
          <w:lang w:val="en-GB"/>
        </w:rPr>
        <w:t xml:space="preserve"> </w:t>
      </w:r>
      <w:r w:rsidR="00074EC2" w:rsidRPr="00D02063">
        <w:rPr>
          <w:rFonts w:ascii="Times New Roman" w:eastAsia="Times New Roman" w:hAnsi="Times New Roman" w:cs="Times New Roman"/>
          <w:i/>
          <w:iCs/>
          <w:sz w:val="16"/>
          <w:szCs w:val="16"/>
          <w:lang w:val="en-GB"/>
        </w:rPr>
        <w:t>/</w:t>
      </w:r>
      <w:r w:rsidR="0007334C" w:rsidRPr="00D02063">
        <w:rPr>
          <w:rFonts w:ascii="Times New Roman" w:eastAsia="Times New Roman" w:hAnsi="Times New Roman" w:cs="Times New Roman"/>
          <w:i/>
          <w:iCs/>
          <w:sz w:val="16"/>
          <w:szCs w:val="16"/>
          <w:lang w:val="en-GB"/>
        </w:rPr>
        <w:t xml:space="preserve"> </w:t>
      </w:r>
      <w:r w:rsidR="00074EC2" w:rsidRPr="00D02063">
        <w:rPr>
          <w:rFonts w:ascii="Times New Roman" w:eastAsia="Times New Roman" w:hAnsi="Times New Roman" w:cs="Times New Roman"/>
          <w:i/>
          <w:iCs/>
          <w:sz w:val="16"/>
          <w:szCs w:val="16"/>
          <w:lang w:val="en-GB"/>
        </w:rPr>
        <w:t>does not comply)</w:t>
      </w:r>
    </w:p>
    <w:p w14:paraId="74A8364B" w14:textId="454086AB" w:rsidR="00AF3933" w:rsidRPr="00D02063" w:rsidRDefault="00623143" w:rsidP="00074EC2">
      <w:pPr>
        <w:spacing w:after="0" w:line="240" w:lineRule="auto"/>
        <w:jc w:val="both"/>
        <w:rPr>
          <w:rFonts w:ascii="Times New Roman" w:eastAsia="Times New Roman" w:hAnsi="Times New Roman" w:cs="Times New Roman"/>
          <w:bCs/>
          <w:i/>
          <w:iCs/>
          <w:lang w:val="en-GB"/>
        </w:rPr>
      </w:pPr>
      <w:r w:rsidRPr="00D02063">
        <w:rPr>
          <w:rFonts w:ascii="Times New Roman" w:eastAsia="Times New Roman" w:hAnsi="Times New Roman"/>
          <w:bCs/>
          <w:i/>
          <w:color w:val="000000" w:themeColor="text1"/>
          <w:lang w:val="en-GB"/>
        </w:rPr>
        <w:t>thesis</w:t>
      </w:r>
      <w:r w:rsidRPr="00D02063">
        <w:rPr>
          <w:rFonts w:ascii="Times New Roman" w:eastAsia="Times New Roman" w:hAnsi="Times New Roman"/>
          <w:bCs/>
          <w:color w:val="000000" w:themeColor="text1"/>
          <w:lang w:val="en-GB"/>
        </w:rPr>
        <w:t xml:space="preserve"> </w:t>
      </w:r>
      <w:r w:rsidR="00074EC2" w:rsidRPr="00D02063">
        <w:rPr>
          <w:rFonts w:ascii="Times New Roman" w:eastAsia="Times New Roman" w:hAnsi="Times New Roman" w:cs="Times New Roman"/>
          <w:bCs/>
          <w:i/>
          <w:iCs/>
          <w:lang w:val="en-GB"/>
        </w:rPr>
        <w:t xml:space="preserve">of university bachelor’s studies and may be assessed by ..........................................points, and the </w:t>
      </w:r>
    </w:p>
    <w:p w14:paraId="1D552340" w14:textId="1E613666" w:rsidR="00AF3933" w:rsidRPr="00D02063" w:rsidRDefault="00AF3933" w:rsidP="00074EC2">
      <w:pPr>
        <w:spacing w:after="0" w:line="240" w:lineRule="auto"/>
        <w:jc w:val="both"/>
        <w:rPr>
          <w:rFonts w:ascii="Times New Roman" w:eastAsia="Times New Roman" w:hAnsi="Times New Roman" w:cs="Times New Roman"/>
          <w:bCs/>
          <w:i/>
          <w:iCs/>
          <w:sz w:val="16"/>
          <w:szCs w:val="16"/>
          <w:lang w:val="en-GB"/>
        </w:rPr>
      </w:pPr>
      <w:r w:rsidRPr="00D02063">
        <w:rPr>
          <w:rFonts w:ascii="Times New Roman" w:eastAsia="Times New Roman" w:hAnsi="Times New Roman" w:cs="Times New Roman"/>
          <w:bCs/>
          <w:i/>
          <w:iCs/>
          <w:lang w:val="en-GB"/>
        </w:rPr>
        <w:t xml:space="preserve">                                                                                                         </w:t>
      </w:r>
      <w:r w:rsidR="00623143" w:rsidRPr="00D02063">
        <w:rPr>
          <w:rFonts w:ascii="Times New Roman" w:eastAsia="Times New Roman" w:hAnsi="Times New Roman" w:cs="Times New Roman"/>
          <w:bCs/>
          <w:i/>
          <w:iCs/>
          <w:lang w:val="en-GB"/>
        </w:rPr>
        <w:t xml:space="preserve"> </w:t>
      </w:r>
      <w:r w:rsidR="00DA1757" w:rsidRPr="00D02063">
        <w:rPr>
          <w:rFonts w:ascii="Times New Roman" w:eastAsia="Times New Roman" w:hAnsi="Times New Roman" w:cs="Times New Roman"/>
          <w:bCs/>
          <w:i/>
          <w:iCs/>
          <w:lang w:val="en-GB"/>
        </w:rPr>
        <w:t xml:space="preserve">  </w:t>
      </w:r>
      <w:r w:rsidRPr="00D02063">
        <w:rPr>
          <w:rFonts w:ascii="Times New Roman" w:eastAsia="Times New Roman" w:hAnsi="Times New Roman" w:cs="Times New Roman"/>
          <w:bCs/>
          <w:i/>
          <w:iCs/>
          <w:sz w:val="16"/>
          <w:szCs w:val="16"/>
          <w:lang w:val="en-GB"/>
        </w:rPr>
        <w:t xml:space="preserve">(in figures and words)                                                                                  </w:t>
      </w:r>
    </w:p>
    <w:p w14:paraId="336129D6" w14:textId="75F0B58D" w:rsidR="00AF3933" w:rsidRPr="00D02063" w:rsidRDefault="00074EC2" w:rsidP="00074EC2">
      <w:pPr>
        <w:spacing w:after="0" w:line="240" w:lineRule="auto"/>
        <w:jc w:val="both"/>
        <w:rPr>
          <w:rFonts w:ascii="Times New Roman" w:eastAsia="Times New Roman" w:hAnsi="Times New Roman" w:cs="Times New Roman"/>
          <w:i/>
          <w:iCs/>
          <w:color w:val="000000" w:themeColor="text1"/>
          <w:lang w:val="en-GB"/>
        </w:rPr>
      </w:pPr>
      <w:r w:rsidRPr="00D02063">
        <w:rPr>
          <w:rFonts w:ascii="Times New Roman" w:eastAsia="Times New Roman" w:hAnsi="Times New Roman" w:cs="Times New Roman"/>
          <w:bCs/>
          <w:i/>
          <w:iCs/>
          <w:lang w:val="en-GB"/>
        </w:rPr>
        <w:t xml:space="preserve">author of this </w:t>
      </w:r>
      <w:r w:rsidR="00E72A33" w:rsidRPr="00D02063">
        <w:rPr>
          <w:rFonts w:ascii="Times New Roman" w:eastAsia="Times New Roman" w:hAnsi="Times New Roman" w:cs="Times New Roman"/>
          <w:bCs/>
          <w:i/>
          <w:iCs/>
          <w:lang w:val="en-GB"/>
        </w:rPr>
        <w:t>B</w:t>
      </w:r>
      <w:r w:rsidR="002C2BF1" w:rsidRPr="00D02063">
        <w:rPr>
          <w:rFonts w:ascii="Times New Roman" w:eastAsia="Times New Roman" w:hAnsi="Times New Roman" w:cs="Times New Roman"/>
          <w:bCs/>
          <w:i/>
          <w:iCs/>
          <w:lang w:val="en-GB"/>
        </w:rPr>
        <w:t>achelor</w:t>
      </w:r>
      <w:r w:rsidR="00DA1757" w:rsidRPr="00D02063">
        <w:rPr>
          <w:rFonts w:ascii="Times New Roman" w:eastAsia="Times New Roman" w:hAnsi="Times New Roman" w:cs="Times New Roman"/>
          <w:bCs/>
          <w:i/>
          <w:iCs/>
          <w:lang w:val="en-GB"/>
        </w:rPr>
        <w:t xml:space="preserve">’s </w:t>
      </w:r>
      <w:r w:rsidR="00623143" w:rsidRPr="00D02063">
        <w:rPr>
          <w:rFonts w:ascii="Times New Roman" w:eastAsia="Times New Roman" w:hAnsi="Times New Roman"/>
          <w:bCs/>
          <w:i/>
          <w:iCs/>
          <w:color w:val="000000" w:themeColor="text1"/>
          <w:lang w:val="en-GB"/>
        </w:rPr>
        <w:t>thesis</w:t>
      </w:r>
      <w:r w:rsidRPr="00D02063">
        <w:rPr>
          <w:rFonts w:ascii="Times New Roman" w:eastAsia="Times New Roman" w:hAnsi="Times New Roman" w:cs="Times New Roman"/>
          <w:bCs/>
          <w:i/>
          <w:iCs/>
          <w:lang w:val="en-GB"/>
        </w:rPr>
        <w:t>................................</w:t>
      </w:r>
      <w:r w:rsidR="00AF3933" w:rsidRPr="00D02063">
        <w:rPr>
          <w:rFonts w:ascii="Times New Roman" w:eastAsia="Times New Roman" w:hAnsi="Times New Roman" w:cs="Times New Roman"/>
          <w:i/>
          <w:iCs/>
          <w:lang w:val="en-GB"/>
        </w:rPr>
        <w:t xml:space="preserve"> for the bachelor’s qualification degree </w:t>
      </w:r>
      <w:r w:rsidR="00AF3933" w:rsidRPr="00D02063">
        <w:rPr>
          <w:rFonts w:ascii="Times New Roman" w:eastAsia="Times New Roman" w:hAnsi="Times New Roman" w:cs="Times New Roman"/>
          <w:i/>
          <w:iCs/>
          <w:color w:val="000000" w:themeColor="text1"/>
          <w:lang w:val="en-GB"/>
        </w:rPr>
        <w:t xml:space="preserve">in </w:t>
      </w:r>
      <w:r w:rsidR="00623143" w:rsidRPr="00D02063">
        <w:rPr>
          <w:rFonts w:ascii="Times New Roman" w:eastAsia="Times New Roman" w:hAnsi="Times New Roman" w:cs="Times New Roman"/>
          <w:i/>
          <w:iCs/>
          <w:color w:val="000000" w:themeColor="text1"/>
          <w:lang w:val="en-GB"/>
        </w:rPr>
        <w:t xml:space="preserve">Business </w:t>
      </w:r>
    </w:p>
    <w:p w14:paraId="73847B3D" w14:textId="1367C385" w:rsidR="00AF3933" w:rsidRPr="00D02063" w:rsidRDefault="00AF3933" w:rsidP="00AF3933">
      <w:pPr>
        <w:spacing w:after="0" w:line="240" w:lineRule="auto"/>
        <w:jc w:val="both"/>
        <w:rPr>
          <w:rFonts w:ascii="Times New Roman" w:eastAsia="Times New Roman" w:hAnsi="Times New Roman" w:cs="Times New Roman"/>
          <w:bCs/>
          <w:i/>
          <w:iCs/>
          <w:color w:val="000000" w:themeColor="text1"/>
          <w:sz w:val="16"/>
          <w:szCs w:val="16"/>
          <w:lang w:val="en-GB"/>
        </w:rPr>
      </w:pPr>
      <w:r w:rsidRPr="00D02063">
        <w:rPr>
          <w:rFonts w:ascii="Times New Roman" w:eastAsia="Times New Roman" w:hAnsi="Times New Roman" w:cs="Times New Roman"/>
          <w:bCs/>
          <w:i/>
          <w:iCs/>
          <w:color w:val="000000" w:themeColor="text1"/>
          <w:lang w:val="en-GB"/>
        </w:rPr>
        <w:t xml:space="preserve">                                    </w:t>
      </w:r>
      <w:r w:rsidR="00623143" w:rsidRPr="00D02063">
        <w:rPr>
          <w:rFonts w:ascii="Times New Roman" w:eastAsia="Times New Roman" w:hAnsi="Times New Roman" w:cs="Times New Roman"/>
          <w:bCs/>
          <w:i/>
          <w:iCs/>
          <w:color w:val="000000" w:themeColor="text1"/>
          <w:lang w:val="en-GB"/>
        </w:rPr>
        <w:t xml:space="preserve">          </w:t>
      </w:r>
      <w:r w:rsidRPr="00D02063">
        <w:rPr>
          <w:rFonts w:ascii="Times New Roman" w:eastAsia="Times New Roman" w:hAnsi="Times New Roman" w:cs="Times New Roman"/>
          <w:bCs/>
          <w:i/>
          <w:iCs/>
          <w:color w:val="000000" w:themeColor="text1"/>
          <w:lang w:val="en-GB"/>
        </w:rPr>
        <w:t xml:space="preserve">   </w:t>
      </w:r>
      <w:r w:rsidRPr="00D02063">
        <w:rPr>
          <w:rFonts w:ascii="Times New Roman" w:eastAsia="Times New Roman" w:hAnsi="Times New Roman" w:cs="Times New Roman"/>
          <w:bCs/>
          <w:i/>
          <w:iCs/>
          <w:color w:val="000000" w:themeColor="text1"/>
          <w:sz w:val="16"/>
          <w:szCs w:val="16"/>
          <w:lang w:val="en-GB"/>
        </w:rPr>
        <w:t>(qualifies</w:t>
      </w:r>
      <w:r w:rsidR="0007334C" w:rsidRPr="00D02063">
        <w:rPr>
          <w:rFonts w:ascii="Times New Roman" w:eastAsia="Times New Roman" w:hAnsi="Times New Roman" w:cs="Times New Roman"/>
          <w:bCs/>
          <w:i/>
          <w:iCs/>
          <w:color w:val="000000" w:themeColor="text1"/>
          <w:sz w:val="16"/>
          <w:szCs w:val="16"/>
          <w:lang w:val="en-GB"/>
        </w:rPr>
        <w:t xml:space="preserve"> </w:t>
      </w:r>
      <w:r w:rsidRPr="00D02063">
        <w:rPr>
          <w:rFonts w:ascii="Times New Roman" w:eastAsia="Times New Roman" w:hAnsi="Times New Roman" w:cs="Times New Roman"/>
          <w:bCs/>
          <w:i/>
          <w:iCs/>
          <w:color w:val="000000" w:themeColor="text1"/>
          <w:sz w:val="16"/>
          <w:szCs w:val="16"/>
          <w:lang w:val="en-GB"/>
        </w:rPr>
        <w:t>/</w:t>
      </w:r>
      <w:r w:rsidR="0007334C" w:rsidRPr="00D02063">
        <w:rPr>
          <w:rFonts w:ascii="Times New Roman" w:eastAsia="Times New Roman" w:hAnsi="Times New Roman" w:cs="Times New Roman"/>
          <w:bCs/>
          <w:i/>
          <w:iCs/>
          <w:color w:val="000000" w:themeColor="text1"/>
          <w:sz w:val="16"/>
          <w:szCs w:val="16"/>
          <w:lang w:val="en-GB"/>
        </w:rPr>
        <w:t xml:space="preserve"> </w:t>
      </w:r>
      <w:r w:rsidRPr="00D02063">
        <w:rPr>
          <w:rFonts w:ascii="Times New Roman" w:eastAsia="Times New Roman" w:hAnsi="Times New Roman" w:cs="Times New Roman"/>
          <w:bCs/>
          <w:i/>
          <w:iCs/>
          <w:color w:val="000000" w:themeColor="text1"/>
          <w:sz w:val="16"/>
          <w:szCs w:val="16"/>
          <w:lang w:val="en-GB"/>
        </w:rPr>
        <w:t>does not qualify)</w:t>
      </w:r>
    </w:p>
    <w:p w14:paraId="64E8B8A9" w14:textId="1422FAE6" w:rsidR="00074EC2" w:rsidRPr="00D02063" w:rsidRDefault="00623143" w:rsidP="00623143">
      <w:pPr>
        <w:spacing w:after="0" w:line="240" w:lineRule="auto"/>
        <w:jc w:val="both"/>
        <w:rPr>
          <w:rFonts w:ascii="Times New Roman" w:eastAsia="Times New Roman" w:hAnsi="Times New Roman" w:cs="Times New Roman"/>
          <w:i/>
          <w:iCs/>
          <w:color w:val="000000" w:themeColor="text1"/>
          <w:lang w:val="en-GB"/>
        </w:rPr>
      </w:pPr>
      <w:r w:rsidRPr="00D02063">
        <w:rPr>
          <w:rFonts w:ascii="Times New Roman" w:eastAsia="Times New Roman" w:hAnsi="Times New Roman" w:cs="Times New Roman"/>
          <w:i/>
          <w:iCs/>
          <w:color w:val="000000" w:themeColor="text1"/>
          <w:lang w:val="en-GB"/>
        </w:rPr>
        <w:t xml:space="preserve">Management. </w:t>
      </w:r>
    </w:p>
    <w:p w14:paraId="4F011AF6" w14:textId="69F31293" w:rsidR="00074EC2" w:rsidRPr="00D02063" w:rsidRDefault="00074EC2" w:rsidP="00074EC2">
      <w:pPr>
        <w:spacing w:after="0" w:line="240" w:lineRule="auto"/>
        <w:ind w:left="1296"/>
        <w:jc w:val="both"/>
        <w:rPr>
          <w:rFonts w:ascii="Times New Roman" w:eastAsia="Times New Roman" w:hAnsi="Times New Roman" w:cs="Times New Roman"/>
          <w:i/>
          <w:iCs/>
          <w:sz w:val="16"/>
          <w:szCs w:val="16"/>
          <w:lang w:val="en-GB"/>
        </w:rPr>
      </w:pPr>
      <w:r w:rsidRPr="00D02063">
        <w:rPr>
          <w:rFonts w:ascii="Times New Roman" w:eastAsia="Times New Roman" w:hAnsi="Times New Roman" w:cs="Times New Roman"/>
          <w:lang w:val="en-GB"/>
        </w:rPr>
        <w:tab/>
      </w:r>
      <w:r w:rsidRPr="00D02063">
        <w:rPr>
          <w:rFonts w:ascii="Times New Roman" w:eastAsia="Times New Roman" w:hAnsi="Times New Roman" w:cs="Times New Roman"/>
          <w:sz w:val="16"/>
          <w:szCs w:val="16"/>
          <w:lang w:val="en-GB"/>
        </w:rPr>
        <w:t xml:space="preserve">          </w:t>
      </w:r>
    </w:p>
    <w:p w14:paraId="78743AF6" w14:textId="77777777" w:rsidR="00074EC2" w:rsidRPr="00D02063" w:rsidRDefault="00074EC2" w:rsidP="00074EC2">
      <w:pPr>
        <w:spacing w:after="0" w:line="240" w:lineRule="auto"/>
        <w:ind w:left="2592"/>
        <w:jc w:val="both"/>
        <w:rPr>
          <w:rFonts w:ascii="Times New Roman" w:eastAsia="Times New Roman" w:hAnsi="Times New Roman" w:cs="Times New Roman"/>
          <w:bCs/>
          <w:lang w:val="en-GB"/>
        </w:rPr>
      </w:pPr>
      <w:r w:rsidRPr="00D02063">
        <w:rPr>
          <w:rFonts w:ascii="Times New Roman" w:eastAsia="Times New Roman" w:hAnsi="Times New Roman" w:cs="Times New Roman"/>
          <w:bCs/>
          <w:lang w:val="en-GB"/>
        </w:rPr>
        <w:t xml:space="preserve"> </w:t>
      </w:r>
    </w:p>
    <w:p w14:paraId="1E06E947" w14:textId="77777777" w:rsidR="00074EC2" w:rsidRPr="00D02063" w:rsidRDefault="00074EC2" w:rsidP="00074EC2">
      <w:pPr>
        <w:spacing w:after="0" w:line="240" w:lineRule="auto"/>
        <w:ind w:left="2592"/>
        <w:jc w:val="both"/>
        <w:rPr>
          <w:rFonts w:ascii="Times New Roman" w:eastAsia="Times New Roman" w:hAnsi="Times New Roman" w:cs="Times New Roman"/>
          <w:bCs/>
          <w:lang w:val="en-GB"/>
        </w:rPr>
      </w:pPr>
      <w:r w:rsidRPr="00D02063">
        <w:rPr>
          <w:rFonts w:ascii="Times New Roman" w:eastAsia="Times New Roman" w:hAnsi="Times New Roman" w:cs="Times New Roman"/>
          <w:bCs/>
          <w:lang w:val="en-GB"/>
        </w:rPr>
        <w:t xml:space="preserve">   ……………………….. </w:t>
      </w:r>
      <w:r w:rsidRPr="00D02063">
        <w:rPr>
          <w:rFonts w:ascii="Times New Roman" w:eastAsia="Times New Roman" w:hAnsi="Times New Roman" w:cs="Times New Roman"/>
          <w:bCs/>
          <w:lang w:val="en-GB"/>
        </w:rPr>
        <w:tab/>
      </w:r>
      <w:r w:rsidRPr="00D02063">
        <w:rPr>
          <w:rFonts w:ascii="Times New Roman" w:eastAsia="Times New Roman" w:hAnsi="Times New Roman" w:cs="Times New Roman"/>
          <w:bCs/>
          <w:lang w:val="en-GB"/>
        </w:rPr>
        <w:tab/>
        <w:t>………………………………..</w:t>
      </w:r>
    </w:p>
    <w:p w14:paraId="37714E93" w14:textId="540B3E48" w:rsidR="00A30A1D" w:rsidRPr="00D02063" w:rsidRDefault="00074EC2" w:rsidP="00AF3933">
      <w:pPr>
        <w:spacing w:after="0" w:line="240" w:lineRule="auto"/>
        <w:ind w:left="2592"/>
        <w:jc w:val="both"/>
        <w:rPr>
          <w:rFonts w:ascii="Times New Roman" w:hAnsi="Times New Roman" w:cs="Times New Roman"/>
          <w:b/>
          <w:color w:val="000000"/>
          <w:sz w:val="24"/>
          <w:szCs w:val="24"/>
          <w:lang w:val="en-GB"/>
        </w:rPr>
      </w:pPr>
      <w:r w:rsidRPr="00D02063">
        <w:rPr>
          <w:rFonts w:ascii="Times New Roman" w:eastAsia="Times New Roman" w:hAnsi="Times New Roman" w:cs="Times New Roman"/>
          <w:i/>
          <w:iCs/>
          <w:sz w:val="16"/>
          <w:szCs w:val="16"/>
          <w:lang w:val="en-GB"/>
        </w:rPr>
        <w:t xml:space="preserve">          </w:t>
      </w:r>
      <w:r w:rsidR="00AF3933" w:rsidRPr="00D02063">
        <w:rPr>
          <w:rFonts w:ascii="Times New Roman" w:eastAsia="Times New Roman" w:hAnsi="Times New Roman" w:cs="Times New Roman"/>
          <w:i/>
          <w:iCs/>
          <w:sz w:val="16"/>
          <w:szCs w:val="16"/>
          <w:lang w:val="en-GB"/>
        </w:rPr>
        <w:t xml:space="preserve">      </w:t>
      </w:r>
      <w:r w:rsidRPr="00D02063">
        <w:rPr>
          <w:rFonts w:ascii="Times New Roman" w:eastAsia="Times New Roman" w:hAnsi="Times New Roman" w:cs="Times New Roman"/>
          <w:i/>
          <w:iCs/>
          <w:sz w:val="16"/>
          <w:szCs w:val="16"/>
          <w:lang w:val="en-GB"/>
        </w:rPr>
        <w:t xml:space="preserve">      (signature) </w:t>
      </w:r>
      <w:r w:rsidRPr="00D02063">
        <w:rPr>
          <w:rFonts w:ascii="Times New Roman" w:eastAsia="Times New Roman" w:hAnsi="Times New Roman" w:cs="Times New Roman"/>
          <w:i/>
          <w:iCs/>
          <w:sz w:val="16"/>
          <w:szCs w:val="16"/>
          <w:lang w:val="en-GB"/>
        </w:rPr>
        <w:tab/>
      </w:r>
      <w:r w:rsidRPr="00D02063">
        <w:rPr>
          <w:rFonts w:ascii="Times New Roman" w:eastAsia="Times New Roman" w:hAnsi="Times New Roman" w:cs="Times New Roman"/>
          <w:i/>
          <w:iCs/>
          <w:sz w:val="16"/>
          <w:szCs w:val="16"/>
          <w:lang w:val="en-GB"/>
        </w:rPr>
        <w:tab/>
        <w:t xml:space="preserve">           </w:t>
      </w:r>
      <w:r w:rsidR="00AF3933" w:rsidRPr="00D02063">
        <w:rPr>
          <w:rFonts w:ascii="Times New Roman" w:eastAsia="Times New Roman" w:hAnsi="Times New Roman" w:cs="Times New Roman"/>
          <w:i/>
          <w:iCs/>
          <w:sz w:val="16"/>
          <w:szCs w:val="16"/>
          <w:lang w:val="en-GB"/>
        </w:rPr>
        <w:t xml:space="preserve">                       </w:t>
      </w:r>
      <w:r w:rsidR="00DA1757" w:rsidRPr="00D02063">
        <w:rPr>
          <w:rFonts w:ascii="Times New Roman" w:eastAsia="Times New Roman" w:hAnsi="Times New Roman" w:cs="Times New Roman"/>
          <w:i/>
          <w:iCs/>
          <w:sz w:val="16"/>
          <w:szCs w:val="16"/>
          <w:lang w:val="en-GB"/>
        </w:rPr>
        <w:t xml:space="preserve">        </w:t>
      </w:r>
      <w:proofErr w:type="gramStart"/>
      <w:r w:rsidR="00DA1757" w:rsidRPr="00D02063">
        <w:rPr>
          <w:rFonts w:ascii="Times New Roman" w:eastAsia="Times New Roman" w:hAnsi="Times New Roman" w:cs="Times New Roman"/>
          <w:i/>
          <w:iCs/>
          <w:sz w:val="16"/>
          <w:szCs w:val="16"/>
          <w:lang w:val="en-GB"/>
        </w:rPr>
        <w:t xml:space="preserve">   (</w:t>
      </w:r>
      <w:proofErr w:type="gramEnd"/>
      <w:r w:rsidRPr="00D02063">
        <w:rPr>
          <w:rFonts w:ascii="Times New Roman" w:eastAsia="Times New Roman" w:hAnsi="Times New Roman" w:cs="Times New Roman"/>
          <w:i/>
          <w:iCs/>
          <w:sz w:val="16"/>
          <w:szCs w:val="16"/>
          <w:lang w:val="en-GB"/>
        </w:rPr>
        <w:t>name, surname)</w:t>
      </w:r>
    </w:p>
    <w:sectPr w:rsidR="00A30A1D" w:rsidRPr="00D02063" w:rsidSect="00857CF8">
      <w:pgSz w:w="12240" w:h="15840"/>
      <w:pgMar w:top="1134" w:right="1183" w:bottom="709"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60A81"/>
    <w:multiLevelType w:val="hybridMultilevel"/>
    <w:tmpl w:val="48D8DAA8"/>
    <w:lvl w:ilvl="0" w:tplc="BCDCD580">
      <w:start w:val="1"/>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06C53F4"/>
    <w:multiLevelType w:val="hybridMultilevel"/>
    <w:tmpl w:val="AEE633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3F574E5"/>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7A02628"/>
    <w:multiLevelType w:val="hybridMultilevel"/>
    <w:tmpl w:val="F174ABD4"/>
    <w:lvl w:ilvl="0" w:tplc="8BF26B3A">
      <w:start w:val="1"/>
      <w:numFmt w:val="upperRoman"/>
      <w:lvlText w:val="%1."/>
      <w:lvlJc w:val="left"/>
      <w:pPr>
        <w:ind w:left="1080" w:hanging="720"/>
      </w:pPr>
      <w:rPr>
        <w:rFonts w:hint="default"/>
      </w:rPr>
    </w:lvl>
    <w:lvl w:ilvl="1" w:tplc="040A3B70">
      <w:start w:val="10"/>
      <w:numFmt w:val="bullet"/>
      <w:lvlText w:val="—"/>
      <w:lvlJc w:val="left"/>
      <w:pPr>
        <w:ind w:left="1440" w:hanging="360"/>
      </w:pPr>
      <w:rPr>
        <w:rFonts w:ascii="Times New Roman" w:eastAsiaTheme="minorEastAsia" w:hAnsi="Times New Roman" w:cs="Times New Roman" w:hint="default"/>
      </w:rPr>
    </w:lvl>
    <w:lvl w:ilvl="2" w:tplc="938CD436">
      <w:start w:val="10"/>
      <w:numFmt w:val="bullet"/>
      <w:lvlText w:val="–"/>
      <w:lvlJc w:val="left"/>
      <w:pPr>
        <w:ind w:left="2340" w:hanging="360"/>
      </w:pPr>
      <w:rPr>
        <w:rFonts w:ascii="Times New Roman" w:eastAsiaTheme="minorEastAsia"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81F4392"/>
    <w:multiLevelType w:val="hybridMultilevel"/>
    <w:tmpl w:val="786E70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532783"/>
    <w:multiLevelType w:val="hybridMultilevel"/>
    <w:tmpl w:val="039A8924"/>
    <w:lvl w:ilvl="0" w:tplc="FFFFFFFF">
      <w:start w:val="10"/>
      <w:numFmt w:val="bullet"/>
      <w:lvlText w:val="–"/>
      <w:lvlJc w:val="left"/>
      <w:pPr>
        <w:ind w:left="1080" w:hanging="360"/>
      </w:pPr>
      <w:rPr>
        <w:rFonts w:ascii="Times New Roman" w:eastAsiaTheme="minorEastAsia"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938CD436">
      <w:start w:val="10"/>
      <w:numFmt w:val="bullet"/>
      <w:lvlText w:val="–"/>
      <w:lvlJc w:val="left"/>
      <w:pPr>
        <w:ind w:left="2520" w:hanging="360"/>
      </w:pPr>
      <w:rPr>
        <w:rFonts w:ascii="Times New Roman" w:eastAsiaTheme="minorEastAsia" w:hAnsi="Times New Roman"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FB62E57"/>
    <w:multiLevelType w:val="hybridMultilevel"/>
    <w:tmpl w:val="E3724B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BA4EEB"/>
    <w:multiLevelType w:val="hybridMultilevel"/>
    <w:tmpl w:val="CF465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117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1355FA"/>
    <w:multiLevelType w:val="hybridMultilevel"/>
    <w:tmpl w:val="752A65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0573C4"/>
    <w:multiLevelType w:val="hybridMultilevel"/>
    <w:tmpl w:val="0AEC4610"/>
    <w:lvl w:ilvl="0" w:tplc="938CD436">
      <w:start w:val="1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7C5181F"/>
    <w:multiLevelType w:val="hybridMultilevel"/>
    <w:tmpl w:val="01C898D2"/>
    <w:lvl w:ilvl="0" w:tplc="36ACE9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464B9C"/>
    <w:multiLevelType w:val="hybridMultilevel"/>
    <w:tmpl w:val="A7ECA06C"/>
    <w:lvl w:ilvl="0" w:tplc="938CD436">
      <w:start w:val="10"/>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7D904C5C"/>
    <w:multiLevelType w:val="hybridMultilevel"/>
    <w:tmpl w:val="1FB23704"/>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938CD436">
      <w:start w:val="10"/>
      <w:numFmt w:val="bullet"/>
      <w:lvlText w:val="–"/>
      <w:lvlJc w:val="left"/>
      <w:pPr>
        <w:ind w:left="2340" w:hanging="360"/>
      </w:pPr>
      <w:rPr>
        <w:rFonts w:ascii="Times New Roman" w:eastAsiaTheme="minorEastAsia"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12"/>
  </w:num>
  <w:num w:numId="12">
    <w:abstractNumId w:val="11"/>
  </w:num>
  <w:num w:numId="13">
    <w:abstractNumId w:val="9"/>
  </w:num>
  <w:num w:numId="14">
    <w:abstractNumId w:val="19"/>
  </w:num>
  <w:num w:numId="15">
    <w:abstractNumId w:val="22"/>
  </w:num>
  <w:num w:numId="16">
    <w:abstractNumId w:val="21"/>
  </w:num>
  <w:num w:numId="17">
    <w:abstractNumId w:val="14"/>
  </w:num>
  <w:num w:numId="18">
    <w:abstractNumId w:val="17"/>
  </w:num>
  <w:num w:numId="19">
    <w:abstractNumId w:val="13"/>
  </w:num>
  <w:num w:numId="20">
    <w:abstractNumId w:val="18"/>
  </w:num>
  <w:num w:numId="21">
    <w:abstractNumId w:val="10"/>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1F0"/>
    <w:rsid w:val="00014FF5"/>
    <w:rsid w:val="00017216"/>
    <w:rsid w:val="00025BDB"/>
    <w:rsid w:val="00025F64"/>
    <w:rsid w:val="00034616"/>
    <w:rsid w:val="00034F46"/>
    <w:rsid w:val="000470A1"/>
    <w:rsid w:val="000513B8"/>
    <w:rsid w:val="00057689"/>
    <w:rsid w:val="0006063C"/>
    <w:rsid w:val="00066A91"/>
    <w:rsid w:val="0007334C"/>
    <w:rsid w:val="00074EC2"/>
    <w:rsid w:val="000760A6"/>
    <w:rsid w:val="00081864"/>
    <w:rsid w:val="00091790"/>
    <w:rsid w:val="000B5B86"/>
    <w:rsid w:val="000C7318"/>
    <w:rsid w:val="00110AB6"/>
    <w:rsid w:val="00117E09"/>
    <w:rsid w:val="00120FE3"/>
    <w:rsid w:val="001218DF"/>
    <w:rsid w:val="0012435E"/>
    <w:rsid w:val="00140917"/>
    <w:rsid w:val="00143198"/>
    <w:rsid w:val="0015074B"/>
    <w:rsid w:val="001539A7"/>
    <w:rsid w:val="00156395"/>
    <w:rsid w:val="00181E7B"/>
    <w:rsid w:val="00194954"/>
    <w:rsid w:val="001B1921"/>
    <w:rsid w:val="001B250F"/>
    <w:rsid w:val="001B2A81"/>
    <w:rsid w:val="001F24A3"/>
    <w:rsid w:val="001F3B5F"/>
    <w:rsid w:val="002251AC"/>
    <w:rsid w:val="00231153"/>
    <w:rsid w:val="00233C8F"/>
    <w:rsid w:val="00240DBE"/>
    <w:rsid w:val="0024168B"/>
    <w:rsid w:val="00242452"/>
    <w:rsid w:val="002426FC"/>
    <w:rsid w:val="002658E9"/>
    <w:rsid w:val="00272CD3"/>
    <w:rsid w:val="00274401"/>
    <w:rsid w:val="0027761A"/>
    <w:rsid w:val="00280FFA"/>
    <w:rsid w:val="002848FF"/>
    <w:rsid w:val="00286ACB"/>
    <w:rsid w:val="00290E53"/>
    <w:rsid w:val="00292E94"/>
    <w:rsid w:val="0029639D"/>
    <w:rsid w:val="002A4DE8"/>
    <w:rsid w:val="002A667C"/>
    <w:rsid w:val="002B2E29"/>
    <w:rsid w:val="002C2BF1"/>
    <w:rsid w:val="002C6DBD"/>
    <w:rsid w:val="002D06DC"/>
    <w:rsid w:val="002D1C97"/>
    <w:rsid w:val="002E4C27"/>
    <w:rsid w:val="002E7A24"/>
    <w:rsid w:val="002E7B84"/>
    <w:rsid w:val="002E7C3B"/>
    <w:rsid w:val="002F3459"/>
    <w:rsid w:val="002F563E"/>
    <w:rsid w:val="003161E8"/>
    <w:rsid w:val="00317D4A"/>
    <w:rsid w:val="0032134F"/>
    <w:rsid w:val="00326F90"/>
    <w:rsid w:val="0034728F"/>
    <w:rsid w:val="003502E4"/>
    <w:rsid w:val="003525D5"/>
    <w:rsid w:val="00363A3E"/>
    <w:rsid w:val="00365C2B"/>
    <w:rsid w:val="00376D63"/>
    <w:rsid w:val="00383E5E"/>
    <w:rsid w:val="00390D94"/>
    <w:rsid w:val="00396934"/>
    <w:rsid w:val="003A67FE"/>
    <w:rsid w:val="003B7103"/>
    <w:rsid w:val="003C528A"/>
    <w:rsid w:val="003C6F58"/>
    <w:rsid w:val="003D2DAC"/>
    <w:rsid w:val="003E0D23"/>
    <w:rsid w:val="00402ECC"/>
    <w:rsid w:val="00411E34"/>
    <w:rsid w:val="004351EF"/>
    <w:rsid w:val="004374D3"/>
    <w:rsid w:val="0044686A"/>
    <w:rsid w:val="00450963"/>
    <w:rsid w:val="00464245"/>
    <w:rsid w:val="00475513"/>
    <w:rsid w:val="0049204B"/>
    <w:rsid w:val="004A1663"/>
    <w:rsid w:val="004A3668"/>
    <w:rsid w:val="004D74A5"/>
    <w:rsid w:val="004E1476"/>
    <w:rsid w:val="004E777C"/>
    <w:rsid w:val="004F5CDA"/>
    <w:rsid w:val="005153F5"/>
    <w:rsid w:val="0051573A"/>
    <w:rsid w:val="00516840"/>
    <w:rsid w:val="00522488"/>
    <w:rsid w:val="00542D5E"/>
    <w:rsid w:val="005474F7"/>
    <w:rsid w:val="00554871"/>
    <w:rsid w:val="00563123"/>
    <w:rsid w:val="005633DC"/>
    <w:rsid w:val="00566B2E"/>
    <w:rsid w:val="00581965"/>
    <w:rsid w:val="005878A5"/>
    <w:rsid w:val="0059588B"/>
    <w:rsid w:val="0059716D"/>
    <w:rsid w:val="005971F4"/>
    <w:rsid w:val="005A1234"/>
    <w:rsid w:val="005C3F31"/>
    <w:rsid w:val="005F06D3"/>
    <w:rsid w:val="005F5F6E"/>
    <w:rsid w:val="00606113"/>
    <w:rsid w:val="006113E8"/>
    <w:rsid w:val="00614434"/>
    <w:rsid w:val="00623143"/>
    <w:rsid w:val="00634C04"/>
    <w:rsid w:val="00635606"/>
    <w:rsid w:val="00643503"/>
    <w:rsid w:val="00643ED3"/>
    <w:rsid w:val="00645E5C"/>
    <w:rsid w:val="00662C88"/>
    <w:rsid w:val="006638AC"/>
    <w:rsid w:val="00665F1C"/>
    <w:rsid w:val="006664A2"/>
    <w:rsid w:val="00675CE6"/>
    <w:rsid w:val="006825B6"/>
    <w:rsid w:val="0068387C"/>
    <w:rsid w:val="0068618E"/>
    <w:rsid w:val="00697E47"/>
    <w:rsid w:val="006A3031"/>
    <w:rsid w:val="006B055A"/>
    <w:rsid w:val="006C2270"/>
    <w:rsid w:val="006C4F11"/>
    <w:rsid w:val="006C5C35"/>
    <w:rsid w:val="006D051B"/>
    <w:rsid w:val="006E29C1"/>
    <w:rsid w:val="00700752"/>
    <w:rsid w:val="00700AAA"/>
    <w:rsid w:val="00703E46"/>
    <w:rsid w:val="00705E0A"/>
    <w:rsid w:val="007143C5"/>
    <w:rsid w:val="00720619"/>
    <w:rsid w:val="0072209A"/>
    <w:rsid w:val="00726D64"/>
    <w:rsid w:val="00735B9E"/>
    <w:rsid w:val="0074401A"/>
    <w:rsid w:val="007440E3"/>
    <w:rsid w:val="00770C9E"/>
    <w:rsid w:val="007A7002"/>
    <w:rsid w:val="007B2968"/>
    <w:rsid w:val="007D1C10"/>
    <w:rsid w:val="007D1CBD"/>
    <w:rsid w:val="007E2024"/>
    <w:rsid w:val="008157DE"/>
    <w:rsid w:val="00816542"/>
    <w:rsid w:val="00823214"/>
    <w:rsid w:val="00826286"/>
    <w:rsid w:val="008405BB"/>
    <w:rsid w:val="00857241"/>
    <w:rsid w:val="00857CF8"/>
    <w:rsid w:val="00861365"/>
    <w:rsid w:val="00866F3B"/>
    <w:rsid w:val="0087712A"/>
    <w:rsid w:val="00881F54"/>
    <w:rsid w:val="00884626"/>
    <w:rsid w:val="008B17A1"/>
    <w:rsid w:val="008B7F84"/>
    <w:rsid w:val="008C05B8"/>
    <w:rsid w:val="008C1B63"/>
    <w:rsid w:val="008D10EA"/>
    <w:rsid w:val="008D3A53"/>
    <w:rsid w:val="008F63C1"/>
    <w:rsid w:val="00906F8A"/>
    <w:rsid w:val="00926DF6"/>
    <w:rsid w:val="009539D7"/>
    <w:rsid w:val="009677C1"/>
    <w:rsid w:val="00975788"/>
    <w:rsid w:val="009806D8"/>
    <w:rsid w:val="00994586"/>
    <w:rsid w:val="0099581B"/>
    <w:rsid w:val="009A5266"/>
    <w:rsid w:val="009A5AB2"/>
    <w:rsid w:val="009B7583"/>
    <w:rsid w:val="009C26F1"/>
    <w:rsid w:val="009D68B0"/>
    <w:rsid w:val="009E3030"/>
    <w:rsid w:val="009F0244"/>
    <w:rsid w:val="009F0C81"/>
    <w:rsid w:val="009F61C0"/>
    <w:rsid w:val="009F6492"/>
    <w:rsid w:val="00A15913"/>
    <w:rsid w:val="00A172AB"/>
    <w:rsid w:val="00A30A1D"/>
    <w:rsid w:val="00A438EB"/>
    <w:rsid w:val="00A530E5"/>
    <w:rsid w:val="00A563D0"/>
    <w:rsid w:val="00A5752C"/>
    <w:rsid w:val="00A62D0D"/>
    <w:rsid w:val="00A64441"/>
    <w:rsid w:val="00A83E55"/>
    <w:rsid w:val="00A840BA"/>
    <w:rsid w:val="00A9232A"/>
    <w:rsid w:val="00A95417"/>
    <w:rsid w:val="00AA1D8D"/>
    <w:rsid w:val="00AC259C"/>
    <w:rsid w:val="00AC7CE4"/>
    <w:rsid w:val="00AD104F"/>
    <w:rsid w:val="00AE27C0"/>
    <w:rsid w:val="00AE6277"/>
    <w:rsid w:val="00AF3933"/>
    <w:rsid w:val="00AF63BF"/>
    <w:rsid w:val="00AF7067"/>
    <w:rsid w:val="00B02039"/>
    <w:rsid w:val="00B02ED5"/>
    <w:rsid w:val="00B05619"/>
    <w:rsid w:val="00B07864"/>
    <w:rsid w:val="00B10C68"/>
    <w:rsid w:val="00B1139C"/>
    <w:rsid w:val="00B4088C"/>
    <w:rsid w:val="00B47730"/>
    <w:rsid w:val="00B51D72"/>
    <w:rsid w:val="00B56C49"/>
    <w:rsid w:val="00B76A50"/>
    <w:rsid w:val="00B81308"/>
    <w:rsid w:val="00B86A4B"/>
    <w:rsid w:val="00B93DC5"/>
    <w:rsid w:val="00B95D99"/>
    <w:rsid w:val="00BB303C"/>
    <w:rsid w:val="00BB6B77"/>
    <w:rsid w:val="00BD12A5"/>
    <w:rsid w:val="00BD71BE"/>
    <w:rsid w:val="00BE1284"/>
    <w:rsid w:val="00BE7EB4"/>
    <w:rsid w:val="00C02C5F"/>
    <w:rsid w:val="00C0311F"/>
    <w:rsid w:val="00C12F9D"/>
    <w:rsid w:val="00C4041F"/>
    <w:rsid w:val="00C451E5"/>
    <w:rsid w:val="00C509E2"/>
    <w:rsid w:val="00C51994"/>
    <w:rsid w:val="00C56FB6"/>
    <w:rsid w:val="00C85393"/>
    <w:rsid w:val="00C865BA"/>
    <w:rsid w:val="00C90C94"/>
    <w:rsid w:val="00C927F0"/>
    <w:rsid w:val="00C94CD1"/>
    <w:rsid w:val="00CA2564"/>
    <w:rsid w:val="00CA493F"/>
    <w:rsid w:val="00CA5932"/>
    <w:rsid w:val="00CB0664"/>
    <w:rsid w:val="00CD50E3"/>
    <w:rsid w:val="00CE27F3"/>
    <w:rsid w:val="00D01148"/>
    <w:rsid w:val="00D02063"/>
    <w:rsid w:val="00D02FEC"/>
    <w:rsid w:val="00D26BF4"/>
    <w:rsid w:val="00D36C5C"/>
    <w:rsid w:val="00D42C99"/>
    <w:rsid w:val="00D54D39"/>
    <w:rsid w:val="00D63873"/>
    <w:rsid w:val="00D63B17"/>
    <w:rsid w:val="00D677D1"/>
    <w:rsid w:val="00D740F4"/>
    <w:rsid w:val="00D75E05"/>
    <w:rsid w:val="00D85DBE"/>
    <w:rsid w:val="00D96EFE"/>
    <w:rsid w:val="00DA1757"/>
    <w:rsid w:val="00DA269D"/>
    <w:rsid w:val="00DB285A"/>
    <w:rsid w:val="00DC4648"/>
    <w:rsid w:val="00DE3289"/>
    <w:rsid w:val="00DF07DB"/>
    <w:rsid w:val="00DF256A"/>
    <w:rsid w:val="00E41A1B"/>
    <w:rsid w:val="00E432E0"/>
    <w:rsid w:val="00E57251"/>
    <w:rsid w:val="00E60F89"/>
    <w:rsid w:val="00E6203B"/>
    <w:rsid w:val="00E62355"/>
    <w:rsid w:val="00E672CF"/>
    <w:rsid w:val="00E72A33"/>
    <w:rsid w:val="00E72C8F"/>
    <w:rsid w:val="00E82413"/>
    <w:rsid w:val="00E82C3E"/>
    <w:rsid w:val="00E86327"/>
    <w:rsid w:val="00E92096"/>
    <w:rsid w:val="00E96E29"/>
    <w:rsid w:val="00EA120B"/>
    <w:rsid w:val="00EB3134"/>
    <w:rsid w:val="00EB33C2"/>
    <w:rsid w:val="00EC0039"/>
    <w:rsid w:val="00EE4F84"/>
    <w:rsid w:val="00EF3905"/>
    <w:rsid w:val="00EF45AE"/>
    <w:rsid w:val="00EF4D81"/>
    <w:rsid w:val="00EF6CDD"/>
    <w:rsid w:val="00F02B23"/>
    <w:rsid w:val="00F20930"/>
    <w:rsid w:val="00F23ADD"/>
    <w:rsid w:val="00F23F0F"/>
    <w:rsid w:val="00F25911"/>
    <w:rsid w:val="00F25BC5"/>
    <w:rsid w:val="00F35A51"/>
    <w:rsid w:val="00F42EC3"/>
    <w:rsid w:val="00F611AC"/>
    <w:rsid w:val="00F743B1"/>
    <w:rsid w:val="00F75E13"/>
    <w:rsid w:val="00FA4172"/>
    <w:rsid w:val="00FA61B7"/>
    <w:rsid w:val="00FB1715"/>
    <w:rsid w:val="00FB40C3"/>
    <w:rsid w:val="00FC4AE6"/>
    <w:rsid w:val="00FC693F"/>
    <w:rsid w:val="00FC7D2E"/>
    <w:rsid w:val="00FD2137"/>
    <w:rsid w:val="00FE039D"/>
    <w:rsid w:val="00FE68CB"/>
    <w:rsid w:val="00FE6965"/>
    <w:rsid w:val="00FF1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EC75B2"/>
  <w14:defaultImageDpi w14:val="330"/>
  <w15:docId w15:val="{86DE7B14-FD70-41F0-AA53-67EBD7CA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C3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B4088C"/>
    <w:rPr>
      <w:sz w:val="16"/>
      <w:szCs w:val="16"/>
    </w:rPr>
  </w:style>
  <w:style w:type="paragraph" w:styleId="CommentText">
    <w:name w:val="annotation text"/>
    <w:basedOn w:val="Normal"/>
    <w:link w:val="CommentTextChar"/>
    <w:uiPriority w:val="99"/>
    <w:unhideWhenUsed/>
    <w:rsid w:val="00B4088C"/>
    <w:pPr>
      <w:spacing w:line="240" w:lineRule="auto"/>
    </w:pPr>
    <w:rPr>
      <w:sz w:val="20"/>
      <w:szCs w:val="20"/>
    </w:rPr>
  </w:style>
  <w:style w:type="character" w:customStyle="1" w:styleId="CommentTextChar">
    <w:name w:val="Comment Text Char"/>
    <w:basedOn w:val="DefaultParagraphFont"/>
    <w:link w:val="CommentText"/>
    <w:uiPriority w:val="99"/>
    <w:rsid w:val="00B4088C"/>
    <w:rPr>
      <w:sz w:val="20"/>
      <w:szCs w:val="20"/>
    </w:rPr>
  </w:style>
  <w:style w:type="paragraph" w:styleId="CommentSubject">
    <w:name w:val="annotation subject"/>
    <w:basedOn w:val="CommentText"/>
    <w:next w:val="CommentText"/>
    <w:link w:val="CommentSubjectChar"/>
    <w:uiPriority w:val="99"/>
    <w:semiHidden/>
    <w:unhideWhenUsed/>
    <w:rsid w:val="00B4088C"/>
    <w:rPr>
      <w:b/>
      <w:bCs/>
    </w:rPr>
  </w:style>
  <w:style w:type="character" w:customStyle="1" w:styleId="CommentSubjectChar">
    <w:name w:val="Comment Subject Char"/>
    <w:basedOn w:val="CommentTextChar"/>
    <w:link w:val="CommentSubject"/>
    <w:uiPriority w:val="99"/>
    <w:semiHidden/>
    <w:rsid w:val="00B4088C"/>
    <w:rPr>
      <w:b/>
      <w:bCs/>
      <w:sz w:val="20"/>
      <w:szCs w:val="20"/>
    </w:rPr>
  </w:style>
  <w:style w:type="paragraph" w:styleId="NormalWeb">
    <w:name w:val="Normal (Web)"/>
    <w:basedOn w:val="Normal"/>
    <w:uiPriority w:val="99"/>
    <w:unhideWhenUsed/>
    <w:rsid w:val="00E8632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2E4C27"/>
    <w:rPr>
      <w:color w:val="0000FF" w:themeColor="hyperlink"/>
      <w:u w:val="single"/>
    </w:rPr>
  </w:style>
  <w:style w:type="character" w:styleId="UnresolvedMention">
    <w:name w:val="Unresolved Mention"/>
    <w:basedOn w:val="DefaultParagraphFont"/>
    <w:uiPriority w:val="99"/>
    <w:semiHidden/>
    <w:unhideWhenUsed/>
    <w:rsid w:val="002E4C27"/>
    <w:rPr>
      <w:color w:val="605E5C"/>
      <w:shd w:val="clear" w:color="auto" w:fill="E1DFDD"/>
    </w:rPr>
  </w:style>
  <w:style w:type="character" w:styleId="FollowedHyperlink">
    <w:name w:val="FollowedHyperlink"/>
    <w:basedOn w:val="DefaultParagraphFont"/>
    <w:uiPriority w:val="99"/>
    <w:semiHidden/>
    <w:unhideWhenUsed/>
    <w:rsid w:val="00E6203B"/>
    <w:rPr>
      <w:color w:val="800080" w:themeColor="followedHyperlink"/>
      <w:u w:val="single"/>
    </w:rPr>
  </w:style>
  <w:style w:type="paragraph" w:styleId="Revision">
    <w:name w:val="Revision"/>
    <w:hidden/>
    <w:uiPriority w:val="99"/>
    <w:semiHidden/>
    <w:rsid w:val="00BE1284"/>
    <w:pPr>
      <w:spacing w:after="0" w:line="240" w:lineRule="auto"/>
    </w:pPr>
  </w:style>
  <w:style w:type="paragraph" w:styleId="BalloonText">
    <w:name w:val="Balloon Text"/>
    <w:basedOn w:val="Normal"/>
    <w:link w:val="BalloonTextChar"/>
    <w:uiPriority w:val="99"/>
    <w:semiHidden/>
    <w:unhideWhenUsed/>
    <w:rsid w:val="00D96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E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Excel_97-2003_Worksheet.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82469-E8B1-4C67-8938-3797DD04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2759</Words>
  <Characters>1574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Aurelija Markelytė</cp:lastModifiedBy>
  <cp:revision>6</cp:revision>
  <dcterms:created xsi:type="dcterms:W3CDTF">2025-11-04T12:45:00Z</dcterms:created>
  <dcterms:modified xsi:type="dcterms:W3CDTF">2025-11-04T12:46:00Z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5d067eb8-3f1f-496c-8cbf-10ccaf64fd91</vt:lpwstr>
  </property>
</Properties>
</file>