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DE8B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spellStart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Vytautas</w:t>
      </w:r>
      <w:proofErr w:type="spellEnd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Magnus University </w:t>
      </w:r>
    </w:p>
    <w:p w14:paraId="0D3E5CCE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Faculty of </w:t>
      </w:r>
      <w:proofErr w:type="spellStart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Bioeconomy</w:t>
      </w:r>
      <w:proofErr w:type="spellEnd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Development</w:t>
      </w:r>
    </w:p>
    <w:p w14:paraId="2C7B0A4D" w14:textId="5D7846EA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>Department ………………………</w:t>
      </w:r>
      <w:r w:rsidR="00FC7D2E"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>….</w:t>
      </w:r>
      <w:r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……………………. </w:t>
      </w:r>
    </w:p>
    <w:p w14:paraId="0747000C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>…………………………………………………………</w:t>
      </w:r>
    </w:p>
    <w:p w14:paraId="49D97831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bCs/>
          <w:i/>
          <w:sz w:val="16"/>
          <w:szCs w:val="16"/>
          <w:lang w:val="en-GB"/>
        </w:rPr>
        <w:t>(position, academic degree, name and surname)</w:t>
      </w:r>
    </w:p>
    <w:p w14:paraId="36E4D39B" w14:textId="77777777" w:rsidR="00074EC2" w:rsidRPr="00D02063" w:rsidRDefault="00074EC2" w:rsidP="00074EC2">
      <w:pPr>
        <w:spacing w:after="0" w:line="320" w:lineRule="atLeast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396B90E" w14:textId="7C60A155" w:rsidR="00074EC2" w:rsidRPr="00D02063" w:rsidRDefault="00074EC2" w:rsidP="00074EC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sz w:val="24"/>
          <w:szCs w:val="24"/>
          <w:lang w:val="en-GB"/>
        </w:rPr>
        <w:t xml:space="preserve">To the </w:t>
      </w:r>
      <w:r w:rsidR="00120FE3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Bachelor</w:t>
      </w:r>
      <w:r w:rsidR="00884626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’s</w:t>
      </w:r>
      <w:r w:rsidR="00120FE3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Thes</w:t>
      </w:r>
      <w:r w:rsidR="00A9232A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e</w:t>
      </w:r>
      <w:r w:rsidR="002E7C3B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s</w:t>
      </w:r>
      <w:r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Evaluation</w:t>
      </w:r>
      <w:r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 xml:space="preserve"> Commission</w:t>
      </w:r>
    </w:p>
    <w:p w14:paraId="4845F619" w14:textId="77777777" w:rsidR="00074EC2" w:rsidRPr="00D02063" w:rsidRDefault="00074EC2" w:rsidP="00074EC2">
      <w:pPr>
        <w:spacing w:after="0" w:line="320" w:lineRule="atLeast"/>
        <w:rPr>
          <w:rFonts w:ascii="Times New Roman" w:eastAsia="Times New Roman" w:hAnsi="Times New Roman"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14:paraId="3EFEF6C6" w14:textId="77777777" w:rsidR="00074EC2" w:rsidRPr="00D02063" w:rsidRDefault="00074EC2" w:rsidP="00074EC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en-GB"/>
        </w:rPr>
      </w:pPr>
      <w:r w:rsidRPr="00D02063">
        <w:rPr>
          <w:rFonts w:ascii="Times New Roman" w:eastAsia="Times New Roman" w:hAnsi="Times New Roman"/>
          <w:b/>
          <w:sz w:val="24"/>
          <w:szCs w:val="20"/>
          <w:lang w:val="en-GB"/>
        </w:rPr>
        <w:t>SUPERVISOR’S REVIEW</w:t>
      </w:r>
    </w:p>
    <w:p w14:paraId="564DCDAA" w14:textId="2B11BB9B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caps/>
          <w:sz w:val="24"/>
          <w:szCs w:val="24"/>
          <w:lang w:val="en-GB"/>
        </w:rPr>
        <w:t xml:space="preserve">OF THE BACHELOR’S </w:t>
      </w:r>
      <w:r w:rsidR="00FB40C3" w:rsidRPr="00D02063">
        <w:rPr>
          <w:rFonts w:ascii="Times New Roman" w:eastAsia="Times New Roman" w:hAnsi="Times New Roman"/>
          <w:caps/>
          <w:sz w:val="24"/>
          <w:szCs w:val="24"/>
          <w:lang w:val="en-GB"/>
        </w:rPr>
        <w:t xml:space="preserve">thesis </w:t>
      </w:r>
    </w:p>
    <w:p w14:paraId="01D7D465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FFBCDCE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sz w:val="24"/>
          <w:szCs w:val="24"/>
          <w:lang w:val="en-GB"/>
        </w:rPr>
        <w:t>….. ……………………  20..</w:t>
      </w:r>
    </w:p>
    <w:p w14:paraId="0A132AA3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D02063">
        <w:rPr>
          <w:rFonts w:ascii="Times New Roman" w:eastAsia="Times New Roman" w:hAnsi="Times New Roman"/>
          <w:sz w:val="24"/>
          <w:szCs w:val="24"/>
          <w:lang w:val="en-GB"/>
        </w:rPr>
        <w:t>Akademija</w:t>
      </w:r>
      <w:proofErr w:type="spellEnd"/>
    </w:p>
    <w:p w14:paraId="1C576EAE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D5EE55B" w14:textId="442D27F1" w:rsidR="00074EC2" w:rsidRPr="00D02063" w:rsidRDefault="00074EC2" w:rsidP="00614434">
      <w:pPr>
        <w:spacing w:after="0" w:line="360" w:lineRule="atLeast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 xml:space="preserve">Author of the </w:t>
      </w:r>
      <w:r w:rsidR="00A9232A" w:rsidRPr="00D02063">
        <w:rPr>
          <w:rFonts w:ascii="Times New Roman" w:eastAsia="Times New Roman" w:hAnsi="Times New Roman"/>
          <w:b/>
          <w:lang w:val="en-GB"/>
        </w:rPr>
        <w:t>B</w:t>
      </w:r>
      <w:r w:rsidR="00FB40C3" w:rsidRPr="00D02063">
        <w:rPr>
          <w:rFonts w:ascii="Times New Roman" w:eastAsia="Times New Roman" w:hAnsi="Times New Roman"/>
          <w:b/>
          <w:lang w:val="en-GB"/>
        </w:rPr>
        <w:t>achelor</w:t>
      </w:r>
      <w:r w:rsidR="00884626" w:rsidRPr="00D02063">
        <w:rPr>
          <w:rFonts w:ascii="Times New Roman" w:eastAsia="Times New Roman" w:hAnsi="Times New Roman"/>
          <w:b/>
          <w:lang w:val="en-GB"/>
        </w:rPr>
        <w:t>’s</w:t>
      </w:r>
      <w:r w:rsidR="00975788" w:rsidRPr="00D02063">
        <w:rPr>
          <w:rFonts w:ascii="Times New Roman" w:eastAsia="Times New Roman" w:hAnsi="Times New Roman"/>
          <w:b/>
          <w:lang w:val="en-GB"/>
        </w:rPr>
        <w:t xml:space="preserve"> thesis </w:t>
      </w:r>
      <w:r w:rsidRPr="00D02063">
        <w:rPr>
          <w:rFonts w:ascii="Times New Roman" w:eastAsia="Times New Roman" w:hAnsi="Times New Roman"/>
          <w:lang w:val="en-GB"/>
        </w:rPr>
        <w:t>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…………………………………………………………….……</w:t>
      </w:r>
      <w:r w:rsidR="00A15913" w:rsidRPr="00D02063">
        <w:rPr>
          <w:rFonts w:ascii="Times New Roman" w:eastAsia="Times New Roman" w:hAnsi="Times New Roman"/>
          <w:lang w:val="en-GB"/>
        </w:rPr>
        <w:t>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</w:p>
    <w:p w14:paraId="5C919180" w14:textId="71E7BD1B" w:rsidR="00074EC2" w:rsidRPr="00D02063" w:rsidRDefault="00074EC2" w:rsidP="00614434">
      <w:pPr>
        <w:spacing w:after="0" w:line="360" w:lineRule="atLeast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 xml:space="preserve">Title of the </w:t>
      </w:r>
      <w:r w:rsidR="00A9232A" w:rsidRPr="00D02063">
        <w:rPr>
          <w:rFonts w:ascii="Times New Roman" w:eastAsia="Times New Roman" w:hAnsi="Times New Roman"/>
          <w:b/>
          <w:lang w:val="en-GB"/>
        </w:rPr>
        <w:t>B</w:t>
      </w:r>
      <w:r w:rsidR="00FB40C3" w:rsidRPr="00D02063">
        <w:rPr>
          <w:rFonts w:ascii="Times New Roman" w:eastAsia="Times New Roman" w:hAnsi="Times New Roman"/>
          <w:b/>
          <w:lang w:val="en-GB"/>
        </w:rPr>
        <w:t>achelor</w:t>
      </w:r>
      <w:r w:rsidR="00884626" w:rsidRPr="00D02063">
        <w:rPr>
          <w:rFonts w:ascii="Times New Roman" w:eastAsia="Times New Roman" w:hAnsi="Times New Roman"/>
          <w:b/>
          <w:lang w:val="en-GB"/>
        </w:rPr>
        <w:t>’s</w:t>
      </w:r>
      <w:r w:rsidR="00FB40C3" w:rsidRPr="00D02063">
        <w:rPr>
          <w:rFonts w:ascii="Times New Roman" w:eastAsia="Times New Roman" w:hAnsi="Times New Roman"/>
          <w:b/>
          <w:lang w:val="en-GB"/>
        </w:rPr>
        <w:t xml:space="preserve"> thesis</w:t>
      </w:r>
      <w:r w:rsidRPr="00D02063">
        <w:rPr>
          <w:rFonts w:ascii="Times New Roman" w:eastAsia="Times New Roman" w:hAnsi="Times New Roman"/>
          <w:lang w:val="en-GB"/>
        </w:rPr>
        <w:t>………………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……………………………………………</w:t>
      </w:r>
      <w:r w:rsidR="00025BDB" w:rsidRPr="00D02063">
        <w:rPr>
          <w:rFonts w:ascii="Times New Roman" w:eastAsia="Times New Roman" w:hAnsi="Times New Roman"/>
          <w:lang w:val="en-GB"/>
        </w:rPr>
        <w:t>…………………</w:t>
      </w:r>
    </w:p>
    <w:p w14:paraId="5787B33D" w14:textId="64897F9C" w:rsidR="00074EC2" w:rsidRPr="00D02063" w:rsidRDefault="00074EC2" w:rsidP="00074EC2">
      <w:pPr>
        <w:spacing w:after="0" w:line="360" w:lineRule="atLeast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>Study programme</w:t>
      </w:r>
      <w:r w:rsidRPr="00D0206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</w:t>
      </w:r>
      <w:r w:rsidR="00025BDB" w:rsidRPr="00D02063">
        <w:rPr>
          <w:rFonts w:ascii="Times New Roman" w:eastAsia="Times New Roman" w:hAnsi="Times New Roman"/>
          <w:lang w:val="en-GB"/>
        </w:rPr>
        <w:t>.</w:t>
      </w:r>
    </w:p>
    <w:p w14:paraId="0BF41FE7" w14:textId="77777777" w:rsidR="00074EC2" w:rsidRPr="00D02063" w:rsidRDefault="00074EC2" w:rsidP="00074EC2">
      <w:pPr>
        <w:spacing w:after="0" w:line="360" w:lineRule="atLeast"/>
        <w:rPr>
          <w:rFonts w:ascii="Times New Roman" w:eastAsia="Times New Roman" w:hAnsi="Times New Roman"/>
          <w:lang w:val="en-GB"/>
        </w:rPr>
      </w:pPr>
    </w:p>
    <w:p w14:paraId="2F78943F" w14:textId="351B4FCD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Meets / does not meet the formal requirements of the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r w:rsidR="00866F3B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Bachelor</w:t>
      </w:r>
      <w:r w:rsidR="00884626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’s</w:t>
      </w:r>
      <w:r w:rsidR="00866F3B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r w:rsidRPr="00D02063">
        <w:rPr>
          <w:rFonts w:ascii="Times New Roman" w:eastAsia="Times New Roman" w:hAnsi="Times New Roman"/>
          <w:bCs/>
          <w:lang w:val="en-GB"/>
        </w:rPr>
        <w:t>structure and scope</w:t>
      </w:r>
    </w:p>
    <w:p w14:paraId="3FDBF89F" w14:textId="63AF607E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...........................................................................................................................................................</w:t>
      </w:r>
      <w:r w:rsidR="00A15913" w:rsidRPr="00D02063">
        <w:rPr>
          <w:rFonts w:ascii="Times New Roman" w:eastAsia="Times New Roman" w:hAnsi="Times New Roman"/>
          <w:bCs/>
          <w:lang w:val="en-GB"/>
        </w:rPr>
        <w:t>................</w:t>
      </w:r>
      <w:r w:rsidRPr="00D02063">
        <w:rPr>
          <w:rFonts w:ascii="Times New Roman" w:eastAsia="Times New Roman" w:hAnsi="Times New Roman"/>
          <w:bCs/>
          <w:lang w:val="en-GB"/>
        </w:rPr>
        <w:t xml:space="preserve">... </w:t>
      </w:r>
    </w:p>
    <w:p w14:paraId="74DDCD64" w14:textId="1C7436E5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 xml:space="preserve">Assessment of </w:t>
      </w:r>
      <w:r w:rsidR="00700AAA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Bachelor’s </w:t>
      </w:r>
      <w:r w:rsidR="004351EF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thesis </w:t>
      </w:r>
      <w:r w:rsidRPr="00D02063">
        <w:rPr>
          <w:rFonts w:ascii="Times New Roman" w:eastAsia="Times New Roman" w:hAnsi="Times New Roman"/>
          <w:bCs/>
          <w:lang w:val="en-GB"/>
        </w:rPr>
        <w:t xml:space="preserve">results (novelty of the topic, harmony of the aim of 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the </w:t>
      </w:r>
      <w:r w:rsidR="004351EF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, </w:t>
      </w:r>
      <w:r w:rsidRPr="00D02063">
        <w:rPr>
          <w:rFonts w:ascii="Times New Roman" w:eastAsia="Times New Roman" w:hAnsi="Times New Roman"/>
          <w:bCs/>
          <w:lang w:val="en-GB"/>
        </w:rPr>
        <w:t>objectives and conclusions; completeness of scientific and methodological literature analysis; validity of the research methods used; interpretation of the results of empirical research; validity and applicability of the proposed solutions)</w:t>
      </w:r>
    </w:p>
    <w:p w14:paraId="7C1D692A" w14:textId="0ADCFDC1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…….</w:t>
      </w:r>
    </w:p>
    <w:p w14:paraId="4DD6BC83" w14:textId="0A1C7127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420AC974" w14:textId="77777777" w:rsidR="00074EC2" w:rsidRPr="00D02063" w:rsidRDefault="00074EC2" w:rsidP="00074EC2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2DF3524" w14:textId="66A3E11D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Assessment</w:t>
      </w:r>
      <w:r w:rsidRPr="00D02063">
        <w:rPr>
          <w:rFonts w:ascii="Times New Roman" w:eastAsia="Times New Roman" w:hAnsi="Times New Roman"/>
          <w:lang w:val="en-GB"/>
        </w:rPr>
        <w:t xml:space="preserve"> of the </w:t>
      </w:r>
      <w:r w:rsidR="00700AAA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Bachelor’s</w:t>
      </w:r>
      <w:r w:rsidR="00700AAA" w:rsidRPr="00D02063">
        <w:rPr>
          <w:rFonts w:ascii="Times New Roman" w:eastAsia="Times New Roman" w:hAnsi="Times New Roman"/>
          <w:color w:val="000000" w:themeColor="text1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color w:val="000000" w:themeColor="text1"/>
          <w:lang w:val="en-GB"/>
        </w:rPr>
        <w:t xml:space="preserve"> </w:t>
      </w:r>
      <w:r w:rsidRPr="00D02063">
        <w:rPr>
          <w:rFonts w:ascii="Times New Roman" w:eastAsia="Times New Roman" w:hAnsi="Times New Roman"/>
          <w:lang w:val="en-GB"/>
        </w:rPr>
        <w:t xml:space="preserve">preparation process (student’s effort, consistency of </w:t>
      </w:r>
      <w:r w:rsidR="004351EF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thesis </w:t>
      </w:r>
      <w:r w:rsidRPr="00D02063">
        <w:rPr>
          <w:rFonts w:ascii="Times New Roman" w:eastAsia="Times New Roman" w:hAnsi="Times New Roman"/>
          <w:lang w:val="en-GB"/>
        </w:rPr>
        <w:t>preparation, adherence to deadlines, creativity and independence, consultation with supervisor, ability to respond to supervisor's comments)</w:t>
      </w:r>
    </w:p>
    <w:p w14:paraId="3806834A" w14:textId="6FF2675C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09151878" w14:textId="2A0B487B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09586C78" w14:textId="77777777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</w:p>
    <w:p w14:paraId="2045E5E7" w14:textId="1D02ADFB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The amount of total coincidence by percentage</w:t>
      </w:r>
      <w:r w:rsidRPr="00D0206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Pr="00D02063">
        <w:rPr>
          <w:rFonts w:ascii="Times New Roman" w:eastAsia="Times New Roman" w:hAnsi="Times New Roman"/>
          <w:lang w:val="en-GB"/>
        </w:rPr>
        <w:t>…………………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………………………………</w:t>
      </w:r>
      <w:r w:rsidR="00A9232A" w:rsidRPr="00D02063">
        <w:rPr>
          <w:rFonts w:ascii="Times New Roman" w:eastAsia="Times New Roman" w:hAnsi="Times New Roman"/>
          <w:lang w:val="en-GB"/>
        </w:rPr>
        <w:t>.….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34918C23" w14:textId="77777777" w:rsidR="00074EC2" w:rsidRPr="00D02063" w:rsidRDefault="00074EC2" w:rsidP="00074EC2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C2C0117" w14:textId="73A863DA" w:rsidR="00B51D72" w:rsidRPr="00D02063" w:rsidRDefault="00074EC2" w:rsidP="00857CF8">
      <w:pPr>
        <w:spacing w:after="0" w:line="320" w:lineRule="atLeast"/>
        <w:jc w:val="both"/>
        <w:rPr>
          <w:rFonts w:ascii="Times New Roman" w:eastAsia="Times New Roman" w:hAnsi="Times New Roman"/>
          <w:bCs/>
          <w:i/>
          <w:iCs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>Final conclusion:</w:t>
      </w:r>
      <w:r w:rsidRPr="00D02063">
        <w:rPr>
          <w:rFonts w:ascii="Times New Roman" w:eastAsia="Times New Roman" w:hAnsi="Times New Roman"/>
          <w:lang w:val="en-GB"/>
        </w:rPr>
        <w:t xml:space="preserve"> </w:t>
      </w:r>
      <w:r w:rsidRPr="00D02063">
        <w:rPr>
          <w:rFonts w:ascii="Times New Roman" w:eastAsia="Times New Roman" w:hAnsi="Times New Roman"/>
          <w:i/>
          <w:iCs/>
          <w:lang w:val="en-GB"/>
        </w:rPr>
        <w:t xml:space="preserve">The </w:t>
      </w:r>
      <w:r w:rsidR="00F611AC" w:rsidRPr="00D02063">
        <w:rPr>
          <w:rFonts w:ascii="Times New Roman" w:eastAsia="Times New Roman" w:hAnsi="Times New Roman"/>
          <w:i/>
          <w:iCs/>
          <w:lang w:val="en-GB"/>
        </w:rPr>
        <w:t>B</w:t>
      </w:r>
      <w:r w:rsidR="00FB40C3" w:rsidRPr="00D02063">
        <w:rPr>
          <w:rFonts w:ascii="Times New Roman" w:eastAsia="Times New Roman" w:hAnsi="Times New Roman"/>
          <w:i/>
          <w:iCs/>
          <w:lang w:val="en-GB"/>
        </w:rPr>
        <w:t>achelor</w:t>
      </w:r>
      <w:r w:rsidR="00884626" w:rsidRPr="00D02063">
        <w:rPr>
          <w:rFonts w:ascii="Times New Roman" w:eastAsia="Times New Roman" w:hAnsi="Times New Roman"/>
          <w:i/>
          <w:iCs/>
          <w:lang w:val="en-GB"/>
        </w:rPr>
        <w:t>’s</w:t>
      </w:r>
      <w:r w:rsidR="00FB40C3" w:rsidRPr="00D02063">
        <w:rPr>
          <w:rFonts w:ascii="Times New Roman" w:eastAsia="Times New Roman" w:hAnsi="Times New Roman"/>
          <w:i/>
          <w:iCs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i/>
          <w:iCs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 </w:t>
      </w:r>
      <w:r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………………with the established requirements to the </w:t>
      </w:r>
      <w:r w:rsidR="00700AAA" w:rsidRPr="00D02063">
        <w:rPr>
          <w:rFonts w:ascii="Times New Roman" w:eastAsia="Times New Roman" w:hAnsi="Times New Roman"/>
          <w:bCs/>
          <w:i/>
          <w:iCs/>
          <w:lang w:val="en-GB"/>
        </w:rPr>
        <w:t>B</w:t>
      </w:r>
      <w:r w:rsidR="00FB40C3" w:rsidRPr="00D02063">
        <w:rPr>
          <w:rFonts w:ascii="Times New Roman" w:eastAsia="Times New Roman" w:hAnsi="Times New Roman"/>
          <w:bCs/>
          <w:i/>
          <w:iCs/>
          <w:lang w:val="en-GB"/>
        </w:rPr>
        <w:t>ach</w:t>
      </w:r>
      <w:r w:rsidR="008C05B8" w:rsidRPr="00D02063">
        <w:rPr>
          <w:rFonts w:ascii="Times New Roman" w:eastAsia="Times New Roman" w:hAnsi="Times New Roman"/>
          <w:bCs/>
          <w:i/>
          <w:iCs/>
          <w:lang w:val="en-GB"/>
        </w:rPr>
        <w:t>e</w:t>
      </w:r>
      <w:r w:rsidR="00FB40C3" w:rsidRPr="00D02063">
        <w:rPr>
          <w:rFonts w:ascii="Times New Roman" w:eastAsia="Times New Roman" w:hAnsi="Times New Roman"/>
          <w:bCs/>
          <w:i/>
          <w:iCs/>
          <w:lang w:val="en-GB"/>
        </w:rPr>
        <w:t>lor</w:t>
      </w:r>
      <w:r w:rsidR="00884626" w:rsidRPr="00D02063">
        <w:rPr>
          <w:rFonts w:ascii="Times New Roman" w:eastAsia="Times New Roman" w:hAnsi="Times New Roman"/>
          <w:bCs/>
          <w:i/>
          <w:iCs/>
          <w:lang w:val="en-GB"/>
        </w:rPr>
        <w:t>’s</w:t>
      </w:r>
      <w:r w:rsidR="00FB40C3"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 </w:t>
      </w:r>
    </w:p>
    <w:p w14:paraId="2269F92E" w14:textId="545F8B87" w:rsidR="00B51D72" w:rsidRPr="00D02063" w:rsidRDefault="00B51D72" w:rsidP="00B51D72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bCs/>
          <w:i/>
          <w:iCs/>
          <w:color w:val="EE0000"/>
          <w:lang w:val="en-GB"/>
        </w:rPr>
      </w:pP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(complies/does not comply)</w:t>
      </w:r>
    </w:p>
    <w:p w14:paraId="0DEB4B55" w14:textId="516469EB" w:rsidR="00B51D72" w:rsidRPr="00D02063" w:rsidRDefault="002E7C3B" w:rsidP="00857CF8">
      <w:pPr>
        <w:spacing w:after="0" w:line="320" w:lineRule="atLeast"/>
        <w:jc w:val="both"/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</w:pPr>
      <w:r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thesis </w:t>
      </w:r>
      <w:r w:rsidR="00074EC2" w:rsidRPr="00D02063">
        <w:rPr>
          <w:rFonts w:ascii="Times New Roman" w:eastAsia="Times New Roman" w:hAnsi="Times New Roman"/>
          <w:bCs/>
          <w:i/>
          <w:iCs/>
          <w:lang w:val="en-GB"/>
        </w:rPr>
        <w:t>of</w:t>
      </w:r>
      <w:r w:rsidR="00B51D72"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 </w:t>
      </w:r>
      <w:r w:rsidR="00074EC2" w:rsidRPr="00D02063">
        <w:rPr>
          <w:rFonts w:ascii="Times New Roman" w:eastAsia="Times New Roman" w:hAnsi="Times New Roman"/>
          <w:bCs/>
          <w:i/>
          <w:iCs/>
          <w:lang w:val="en-GB"/>
        </w:rPr>
        <w:t>university bachelor’s studies and ………</w:t>
      </w:r>
      <w:r w:rsidR="00B51D72" w:rsidRPr="00D02063">
        <w:rPr>
          <w:rFonts w:ascii="Times New Roman" w:eastAsia="Times New Roman" w:hAnsi="Times New Roman"/>
          <w:bCs/>
          <w:i/>
          <w:iCs/>
          <w:lang w:val="en-GB"/>
        </w:rPr>
        <w:t>……</w:t>
      </w:r>
      <w:r w:rsidR="00074EC2"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…… </w:t>
      </w:r>
      <w:r w:rsidR="00074EC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for defence 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before</w:t>
      </w:r>
      <w:r w:rsidR="00074EC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 the </w:t>
      </w:r>
      <w:r w:rsidR="00317D4A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Bachelor</w:t>
      </w:r>
      <w:r w:rsidR="00700AAA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’s 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Thes</w:t>
      </w:r>
      <w:r w:rsidR="00B51D7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e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s</w:t>
      </w:r>
      <w:r w:rsidR="00074EC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 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Evaluation </w:t>
      </w:r>
    </w:p>
    <w:p w14:paraId="514BFC4B" w14:textId="47305165" w:rsidR="00B51D72" w:rsidRPr="00D02063" w:rsidRDefault="00B51D72" w:rsidP="00B51D72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</w:pPr>
      <w:r w:rsidRPr="00D02063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en-GB"/>
        </w:rPr>
        <w:t>(qualifies/does not qualify)</w:t>
      </w:r>
    </w:p>
    <w:p w14:paraId="6CE369EE" w14:textId="16B5A372" w:rsidR="00074EC2" w:rsidRPr="00D02063" w:rsidRDefault="00A15913" w:rsidP="00857CF8">
      <w:pPr>
        <w:spacing w:after="0" w:line="320" w:lineRule="atLeast"/>
        <w:jc w:val="both"/>
        <w:rPr>
          <w:rFonts w:ascii="Times New Roman" w:eastAsia="Times New Roman" w:hAnsi="Times New Roman"/>
          <w:bCs/>
          <w:i/>
          <w:iCs/>
          <w:color w:val="000000" w:themeColor="text1"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Commission</w:t>
      </w:r>
      <w:r w:rsidRPr="00D02063">
        <w:rPr>
          <w:rFonts w:ascii="Times New Roman" w:eastAsia="Times New Roman" w:hAnsi="Times New Roman"/>
          <w:i/>
          <w:iCs/>
          <w:color w:val="000000" w:themeColor="text1"/>
          <w:lang w:val="en-GB"/>
        </w:rPr>
        <w:t>.</w:t>
      </w:r>
    </w:p>
    <w:p w14:paraId="6B63C41F" w14:textId="7853F022" w:rsidR="00074EC2" w:rsidRPr="00D02063" w:rsidRDefault="00074EC2" w:rsidP="00857CF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                                                      </w:t>
      </w:r>
    </w:p>
    <w:p w14:paraId="7CDC2487" w14:textId="2CA7D904" w:rsidR="00074EC2" w:rsidRPr="00D02063" w:rsidRDefault="00074EC2" w:rsidP="00857CF8">
      <w:pPr>
        <w:spacing w:after="0" w:line="240" w:lineRule="auto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 xml:space="preserve">          </w:t>
      </w:r>
      <w:r w:rsidRPr="00D02063">
        <w:rPr>
          <w:rFonts w:ascii="Times New Roman" w:eastAsia="Times New Roman" w:hAnsi="Times New Roman"/>
          <w:i/>
          <w:iCs/>
          <w:lang w:val="en-GB"/>
        </w:rPr>
        <w:t xml:space="preserve"> </w:t>
      </w:r>
    </w:p>
    <w:p w14:paraId="247249A1" w14:textId="77777777" w:rsidR="00074EC2" w:rsidRPr="00D02063" w:rsidRDefault="00074EC2" w:rsidP="00074EC2">
      <w:pPr>
        <w:spacing w:after="0" w:line="240" w:lineRule="auto"/>
        <w:ind w:left="2592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 xml:space="preserve">……………………….. </w:t>
      </w:r>
      <w:r w:rsidRPr="00D02063">
        <w:rPr>
          <w:rFonts w:ascii="Times New Roman" w:eastAsia="Times New Roman" w:hAnsi="Times New Roman"/>
          <w:bCs/>
          <w:lang w:val="en-GB"/>
        </w:rPr>
        <w:tab/>
        <w:t>………………………………..</w:t>
      </w:r>
    </w:p>
    <w:p w14:paraId="4F7F5F42" w14:textId="0EC70C18" w:rsidR="00074EC2" w:rsidRPr="00D02063" w:rsidRDefault="00074EC2" w:rsidP="00074EC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                                                                </w:t>
      </w:r>
      <w:r w:rsidR="00EE4F84"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</w:t>
      </w: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(</w:t>
      </w:r>
      <w:proofErr w:type="gramStart"/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signature)   </w:t>
      </w:r>
      <w:proofErr w:type="gramEnd"/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                      </w:t>
      </w:r>
      <w:r w:rsidR="00EE4F84"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</w:t>
      </w: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(name, surname)</w:t>
      </w:r>
      <w:r w:rsidRPr="00D02063">
        <w:rPr>
          <w:rFonts w:ascii="Times New Roman" w:eastAsia="Times New Roman" w:hAnsi="Times New Roman"/>
          <w:sz w:val="16"/>
          <w:szCs w:val="16"/>
          <w:lang w:val="en-GB"/>
        </w:rPr>
        <w:t xml:space="preserve"> </w:t>
      </w:r>
    </w:p>
    <w:p w14:paraId="7F2ADF58" w14:textId="77777777" w:rsidR="00A15913" w:rsidRPr="00D02063" w:rsidRDefault="00A15913" w:rsidP="00074E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37714E93" w14:textId="73E68E5A" w:rsidR="00A30A1D" w:rsidRPr="00D02063" w:rsidRDefault="00A30A1D" w:rsidP="003370BC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bookmarkStart w:id="0" w:name="_GoBack"/>
      <w:bookmarkEnd w:id="0"/>
    </w:p>
    <w:sectPr w:rsidR="00A30A1D" w:rsidRPr="00D02063" w:rsidSect="00857CF8">
      <w:pgSz w:w="12240" w:h="15840"/>
      <w:pgMar w:top="1134" w:right="1183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60A81"/>
    <w:multiLevelType w:val="hybridMultilevel"/>
    <w:tmpl w:val="48D8DAA8"/>
    <w:lvl w:ilvl="0" w:tplc="BCDCD5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6C53F4"/>
    <w:multiLevelType w:val="hybridMultilevel"/>
    <w:tmpl w:val="AEE63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574E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A02628"/>
    <w:multiLevelType w:val="hybridMultilevel"/>
    <w:tmpl w:val="F174ABD4"/>
    <w:lvl w:ilvl="0" w:tplc="8BF26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3B70">
      <w:start w:val="10"/>
      <w:numFmt w:val="bullet"/>
      <w:lvlText w:val="—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938CD436">
      <w:start w:val="10"/>
      <w:numFmt w:val="bullet"/>
      <w:lvlText w:val="–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F4392"/>
    <w:multiLevelType w:val="hybridMultilevel"/>
    <w:tmpl w:val="786E70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32783"/>
    <w:multiLevelType w:val="hybridMultilevel"/>
    <w:tmpl w:val="039A8924"/>
    <w:lvl w:ilvl="0" w:tplc="FFFFFFFF">
      <w:start w:val="10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8CD436">
      <w:start w:val="10"/>
      <w:numFmt w:val="bullet"/>
      <w:lvlText w:val="–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B62E57"/>
    <w:multiLevelType w:val="hybridMultilevel"/>
    <w:tmpl w:val="E3724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4EEB"/>
    <w:multiLevelType w:val="hybridMultilevel"/>
    <w:tmpl w:val="CF465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17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1355FA"/>
    <w:multiLevelType w:val="hybridMultilevel"/>
    <w:tmpl w:val="752A65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73C4"/>
    <w:multiLevelType w:val="hybridMultilevel"/>
    <w:tmpl w:val="0AEC4610"/>
    <w:lvl w:ilvl="0" w:tplc="938CD43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181F"/>
    <w:multiLevelType w:val="hybridMultilevel"/>
    <w:tmpl w:val="01C898D2"/>
    <w:lvl w:ilvl="0" w:tplc="36ACE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64B9C"/>
    <w:multiLevelType w:val="hybridMultilevel"/>
    <w:tmpl w:val="A7ECA06C"/>
    <w:lvl w:ilvl="0" w:tplc="938CD436">
      <w:start w:val="10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904C5C"/>
    <w:multiLevelType w:val="hybridMultilevel"/>
    <w:tmpl w:val="1FB2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38CD436">
      <w:start w:val="10"/>
      <w:numFmt w:val="bullet"/>
      <w:lvlText w:val="–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2"/>
  </w:num>
  <w:num w:numId="12">
    <w:abstractNumId w:val="11"/>
  </w:num>
  <w:num w:numId="13">
    <w:abstractNumId w:val="9"/>
  </w:num>
  <w:num w:numId="14">
    <w:abstractNumId w:val="19"/>
  </w:num>
  <w:num w:numId="15">
    <w:abstractNumId w:val="22"/>
  </w:num>
  <w:num w:numId="16">
    <w:abstractNumId w:val="21"/>
  </w:num>
  <w:num w:numId="17">
    <w:abstractNumId w:val="14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F0"/>
    <w:rsid w:val="00014FF5"/>
    <w:rsid w:val="00017216"/>
    <w:rsid w:val="00025BDB"/>
    <w:rsid w:val="00025F64"/>
    <w:rsid w:val="00034616"/>
    <w:rsid w:val="00034F46"/>
    <w:rsid w:val="000470A1"/>
    <w:rsid w:val="000513B8"/>
    <w:rsid w:val="00057689"/>
    <w:rsid w:val="0006063C"/>
    <w:rsid w:val="00066A91"/>
    <w:rsid w:val="0007334C"/>
    <w:rsid w:val="00074EC2"/>
    <w:rsid w:val="000760A6"/>
    <w:rsid w:val="00091790"/>
    <w:rsid w:val="000B5B86"/>
    <w:rsid w:val="000C7318"/>
    <w:rsid w:val="00110AB6"/>
    <w:rsid w:val="00117E09"/>
    <w:rsid w:val="00120FE3"/>
    <w:rsid w:val="001218DF"/>
    <w:rsid w:val="0012435E"/>
    <w:rsid w:val="00140917"/>
    <w:rsid w:val="00143198"/>
    <w:rsid w:val="0015074B"/>
    <w:rsid w:val="001539A7"/>
    <w:rsid w:val="00156395"/>
    <w:rsid w:val="00181E7B"/>
    <w:rsid w:val="00194954"/>
    <w:rsid w:val="001B1921"/>
    <w:rsid w:val="001B250F"/>
    <w:rsid w:val="001B2A81"/>
    <w:rsid w:val="001F24A3"/>
    <w:rsid w:val="001F3B5F"/>
    <w:rsid w:val="002251AC"/>
    <w:rsid w:val="00231153"/>
    <w:rsid w:val="00233C8F"/>
    <w:rsid w:val="00240DBE"/>
    <w:rsid w:val="0024168B"/>
    <w:rsid w:val="00242452"/>
    <w:rsid w:val="002426FC"/>
    <w:rsid w:val="002658E9"/>
    <w:rsid w:val="00272CD3"/>
    <w:rsid w:val="00274401"/>
    <w:rsid w:val="0027761A"/>
    <w:rsid w:val="00280FFA"/>
    <w:rsid w:val="002848FF"/>
    <w:rsid w:val="00290E53"/>
    <w:rsid w:val="00292E94"/>
    <w:rsid w:val="0029639D"/>
    <w:rsid w:val="002A4DE8"/>
    <w:rsid w:val="002A667C"/>
    <w:rsid w:val="002B2E29"/>
    <w:rsid w:val="002C2BF1"/>
    <w:rsid w:val="002C6DBD"/>
    <w:rsid w:val="002D06DC"/>
    <w:rsid w:val="002D1C97"/>
    <w:rsid w:val="002E4C27"/>
    <w:rsid w:val="002E7A24"/>
    <w:rsid w:val="002E7B84"/>
    <w:rsid w:val="002E7C3B"/>
    <w:rsid w:val="002F3459"/>
    <w:rsid w:val="002F563E"/>
    <w:rsid w:val="003161E8"/>
    <w:rsid w:val="00317D4A"/>
    <w:rsid w:val="0032134F"/>
    <w:rsid w:val="00326F90"/>
    <w:rsid w:val="003370BC"/>
    <w:rsid w:val="0034728F"/>
    <w:rsid w:val="003502E4"/>
    <w:rsid w:val="003525D5"/>
    <w:rsid w:val="00363A3E"/>
    <w:rsid w:val="00365C2B"/>
    <w:rsid w:val="00376D63"/>
    <w:rsid w:val="00383E5E"/>
    <w:rsid w:val="00390D94"/>
    <w:rsid w:val="00396934"/>
    <w:rsid w:val="003A67FE"/>
    <w:rsid w:val="003B7103"/>
    <w:rsid w:val="003C528A"/>
    <w:rsid w:val="003C6F58"/>
    <w:rsid w:val="003D2DAC"/>
    <w:rsid w:val="003E0D23"/>
    <w:rsid w:val="00402ECC"/>
    <w:rsid w:val="00411E34"/>
    <w:rsid w:val="004351EF"/>
    <w:rsid w:val="004374D3"/>
    <w:rsid w:val="0044686A"/>
    <w:rsid w:val="00450963"/>
    <w:rsid w:val="00464245"/>
    <w:rsid w:val="00475513"/>
    <w:rsid w:val="0049204B"/>
    <w:rsid w:val="004A1663"/>
    <w:rsid w:val="004A3668"/>
    <w:rsid w:val="004D74A5"/>
    <w:rsid w:val="004E1476"/>
    <w:rsid w:val="004E777C"/>
    <w:rsid w:val="004F5CDA"/>
    <w:rsid w:val="005153F5"/>
    <w:rsid w:val="0051573A"/>
    <w:rsid w:val="00516840"/>
    <w:rsid w:val="00522488"/>
    <w:rsid w:val="00542D5E"/>
    <w:rsid w:val="005474F7"/>
    <w:rsid w:val="00554871"/>
    <w:rsid w:val="00563123"/>
    <w:rsid w:val="005633DC"/>
    <w:rsid w:val="00566B2E"/>
    <w:rsid w:val="00581965"/>
    <w:rsid w:val="005878A5"/>
    <w:rsid w:val="0059588B"/>
    <w:rsid w:val="0059716D"/>
    <w:rsid w:val="005971F4"/>
    <w:rsid w:val="005A1234"/>
    <w:rsid w:val="005C3F31"/>
    <w:rsid w:val="005F06D3"/>
    <w:rsid w:val="005F5F6E"/>
    <w:rsid w:val="00606113"/>
    <w:rsid w:val="006113E8"/>
    <w:rsid w:val="00614434"/>
    <w:rsid w:val="00623143"/>
    <w:rsid w:val="00634C04"/>
    <w:rsid w:val="00643503"/>
    <w:rsid w:val="00643ED3"/>
    <w:rsid w:val="00645E5C"/>
    <w:rsid w:val="00662C88"/>
    <w:rsid w:val="006638AC"/>
    <w:rsid w:val="00665F1C"/>
    <w:rsid w:val="006664A2"/>
    <w:rsid w:val="00675CE6"/>
    <w:rsid w:val="006825B6"/>
    <w:rsid w:val="0068387C"/>
    <w:rsid w:val="0068618E"/>
    <w:rsid w:val="00697E47"/>
    <w:rsid w:val="006A3031"/>
    <w:rsid w:val="006B055A"/>
    <w:rsid w:val="006C2270"/>
    <w:rsid w:val="006C4F11"/>
    <w:rsid w:val="006C5C35"/>
    <w:rsid w:val="006D051B"/>
    <w:rsid w:val="006E29C1"/>
    <w:rsid w:val="00700752"/>
    <w:rsid w:val="00700AAA"/>
    <w:rsid w:val="00703E46"/>
    <w:rsid w:val="00705E0A"/>
    <w:rsid w:val="007143C5"/>
    <w:rsid w:val="00720619"/>
    <w:rsid w:val="0072209A"/>
    <w:rsid w:val="007258F3"/>
    <w:rsid w:val="00726D64"/>
    <w:rsid w:val="00735B9E"/>
    <w:rsid w:val="0074401A"/>
    <w:rsid w:val="007440E3"/>
    <w:rsid w:val="00770C9E"/>
    <w:rsid w:val="007A7002"/>
    <w:rsid w:val="007B2968"/>
    <w:rsid w:val="007D1C10"/>
    <w:rsid w:val="007D1CBD"/>
    <w:rsid w:val="007E2024"/>
    <w:rsid w:val="008157DE"/>
    <w:rsid w:val="00816542"/>
    <w:rsid w:val="00823214"/>
    <w:rsid w:val="00826286"/>
    <w:rsid w:val="008405BB"/>
    <w:rsid w:val="00857241"/>
    <w:rsid w:val="00857CF8"/>
    <w:rsid w:val="00861365"/>
    <w:rsid w:val="00866F3B"/>
    <w:rsid w:val="0087712A"/>
    <w:rsid w:val="00881F54"/>
    <w:rsid w:val="00884626"/>
    <w:rsid w:val="008B17A1"/>
    <w:rsid w:val="008B7F84"/>
    <w:rsid w:val="008C05B8"/>
    <w:rsid w:val="008C1B63"/>
    <w:rsid w:val="008D10EA"/>
    <w:rsid w:val="008D3A53"/>
    <w:rsid w:val="008F63C1"/>
    <w:rsid w:val="00906F8A"/>
    <w:rsid w:val="00926DF6"/>
    <w:rsid w:val="009539D7"/>
    <w:rsid w:val="009677C1"/>
    <w:rsid w:val="00975788"/>
    <w:rsid w:val="009806D8"/>
    <w:rsid w:val="00994586"/>
    <w:rsid w:val="0099581B"/>
    <w:rsid w:val="009A5266"/>
    <w:rsid w:val="009A5AB2"/>
    <w:rsid w:val="009B7583"/>
    <w:rsid w:val="009C26F1"/>
    <w:rsid w:val="009D68B0"/>
    <w:rsid w:val="009E3030"/>
    <w:rsid w:val="009F0244"/>
    <w:rsid w:val="009F0C81"/>
    <w:rsid w:val="009F61C0"/>
    <w:rsid w:val="00A15913"/>
    <w:rsid w:val="00A172AB"/>
    <w:rsid w:val="00A30A1D"/>
    <w:rsid w:val="00A438EB"/>
    <w:rsid w:val="00A530E5"/>
    <w:rsid w:val="00A563D0"/>
    <w:rsid w:val="00A5752C"/>
    <w:rsid w:val="00A62D0D"/>
    <w:rsid w:val="00A64441"/>
    <w:rsid w:val="00A83E55"/>
    <w:rsid w:val="00A840BA"/>
    <w:rsid w:val="00A9232A"/>
    <w:rsid w:val="00A95417"/>
    <w:rsid w:val="00AA1D8D"/>
    <w:rsid w:val="00AC259C"/>
    <w:rsid w:val="00AC7CE4"/>
    <w:rsid w:val="00AD104F"/>
    <w:rsid w:val="00AE27C0"/>
    <w:rsid w:val="00AE6277"/>
    <w:rsid w:val="00AF3933"/>
    <w:rsid w:val="00AF63BF"/>
    <w:rsid w:val="00AF7067"/>
    <w:rsid w:val="00B02039"/>
    <w:rsid w:val="00B02ED5"/>
    <w:rsid w:val="00B05619"/>
    <w:rsid w:val="00B07864"/>
    <w:rsid w:val="00B10C68"/>
    <w:rsid w:val="00B1139C"/>
    <w:rsid w:val="00B4088C"/>
    <w:rsid w:val="00B47730"/>
    <w:rsid w:val="00B51D72"/>
    <w:rsid w:val="00B56C49"/>
    <w:rsid w:val="00B76A50"/>
    <w:rsid w:val="00B81308"/>
    <w:rsid w:val="00B86A4B"/>
    <w:rsid w:val="00B93DC5"/>
    <w:rsid w:val="00B95D99"/>
    <w:rsid w:val="00BB303C"/>
    <w:rsid w:val="00BB6B77"/>
    <w:rsid w:val="00BD12A5"/>
    <w:rsid w:val="00BD71BE"/>
    <w:rsid w:val="00BE1284"/>
    <w:rsid w:val="00BE7EB4"/>
    <w:rsid w:val="00C02C5F"/>
    <w:rsid w:val="00C0311F"/>
    <w:rsid w:val="00C12F9D"/>
    <w:rsid w:val="00C4041F"/>
    <w:rsid w:val="00C451E5"/>
    <w:rsid w:val="00C509E2"/>
    <w:rsid w:val="00C51994"/>
    <w:rsid w:val="00C56FB6"/>
    <w:rsid w:val="00C85393"/>
    <w:rsid w:val="00C865BA"/>
    <w:rsid w:val="00C90C94"/>
    <w:rsid w:val="00C927F0"/>
    <w:rsid w:val="00C94CD1"/>
    <w:rsid w:val="00CA2564"/>
    <w:rsid w:val="00CA493F"/>
    <w:rsid w:val="00CA5932"/>
    <w:rsid w:val="00CB0664"/>
    <w:rsid w:val="00CD50E3"/>
    <w:rsid w:val="00CE27F3"/>
    <w:rsid w:val="00D01148"/>
    <w:rsid w:val="00D02063"/>
    <w:rsid w:val="00D02FEC"/>
    <w:rsid w:val="00D26BF4"/>
    <w:rsid w:val="00D36C5C"/>
    <w:rsid w:val="00D42C99"/>
    <w:rsid w:val="00D54D39"/>
    <w:rsid w:val="00D63873"/>
    <w:rsid w:val="00D63B17"/>
    <w:rsid w:val="00D677D1"/>
    <w:rsid w:val="00D740F4"/>
    <w:rsid w:val="00D75E05"/>
    <w:rsid w:val="00D85DBE"/>
    <w:rsid w:val="00D96EFE"/>
    <w:rsid w:val="00DA1757"/>
    <w:rsid w:val="00DA269D"/>
    <w:rsid w:val="00DB285A"/>
    <w:rsid w:val="00DC4648"/>
    <w:rsid w:val="00DE3289"/>
    <w:rsid w:val="00DF07DB"/>
    <w:rsid w:val="00DF256A"/>
    <w:rsid w:val="00E41A1B"/>
    <w:rsid w:val="00E432E0"/>
    <w:rsid w:val="00E57251"/>
    <w:rsid w:val="00E60F89"/>
    <w:rsid w:val="00E6203B"/>
    <w:rsid w:val="00E62355"/>
    <w:rsid w:val="00E672CF"/>
    <w:rsid w:val="00E72A33"/>
    <w:rsid w:val="00E72C8F"/>
    <w:rsid w:val="00E82413"/>
    <w:rsid w:val="00E82C3E"/>
    <w:rsid w:val="00E86327"/>
    <w:rsid w:val="00E92096"/>
    <w:rsid w:val="00E96E29"/>
    <w:rsid w:val="00EA120B"/>
    <w:rsid w:val="00EB3134"/>
    <w:rsid w:val="00EB33C2"/>
    <w:rsid w:val="00EC0039"/>
    <w:rsid w:val="00EE4F84"/>
    <w:rsid w:val="00EF3905"/>
    <w:rsid w:val="00EF45AE"/>
    <w:rsid w:val="00EF4D81"/>
    <w:rsid w:val="00EF6CDD"/>
    <w:rsid w:val="00F02B23"/>
    <w:rsid w:val="00F20930"/>
    <w:rsid w:val="00F23ADD"/>
    <w:rsid w:val="00F23F0F"/>
    <w:rsid w:val="00F25911"/>
    <w:rsid w:val="00F25BC5"/>
    <w:rsid w:val="00F35A51"/>
    <w:rsid w:val="00F42EC3"/>
    <w:rsid w:val="00F611AC"/>
    <w:rsid w:val="00F743B1"/>
    <w:rsid w:val="00F75E13"/>
    <w:rsid w:val="00FA4172"/>
    <w:rsid w:val="00FA61B7"/>
    <w:rsid w:val="00FB1715"/>
    <w:rsid w:val="00FB40C3"/>
    <w:rsid w:val="00FC4AE6"/>
    <w:rsid w:val="00FC693F"/>
    <w:rsid w:val="00FC7D2E"/>
    <w:rsid w:val="00FD2137"/>
    <w:rsid w:val="00FE039D"/>
    <w:rsid w:val="00FE68CB"/>
    <w:rsid w:val="00FE6965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C75B2"/>
  <w14:defaultImageDpi w14:val="330"/>
  <w15:docId w15:val="{86DE7B14-FD70-41F0-AA53-67EBD7C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C3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0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8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2E4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03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E12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709CA-F18F-4D9C-ADC9-D05B4713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Aurelija Markelytė</cp:lastModifiedBy>
  <cp:revision>5</cp:revision>
  <dcterms:created xsi:type="dcterms:W3CDTF">2025-11-04T12:44:00Z</dcterms:created>
  <dcterms:modified xsi:type="dcterms:W3CDTF">2025-11-04T12:47:00Z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5d067eb8-3f1f-496c-8cbf-10ccaf64fd91</vt:lpwstr>
  </property>
</Properties>
</file>